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23637" w14:textId="77777777" w:rsidR="00D1284B" w:rsidRDefault="00D1284B" w:rsidP="00D1284B">
      <w:pPr>
        <w:spacing w:after="0"/>
        <w:rPr>
          <w:b/>
          <w:sz w:val="36"/>
        </w:rPr>
      </w:pPr>
    </w:p>
    <w:p w14:paraId="3E3688FC" w14:textId="046C9524" w:rsidR="009901C8" w:rsidRDefault="00DC0D0D" w:rsidP="00D1284B">
      <w:pPr>
        <w:spacing w:after="0"/>
      </w:pPr>
      <w:r>
        <w:rPr>
          <w:i/>
        </w:rPr>
        <w:t xml:space="preserve">Please provide details of key contact information </w:t>
      </w:r>
      <w:r w:rsidR="00606A44">
        <w:rPr>
          <w:i/>
        </w:rPr>
        <w:t>and hiring company details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373"/>
        <w:gridCol w:w="7831"/>
      </w:tblGrid>
      <w:tr w:rsidR="00494E55" w14:paraId="619F725F" w14:textId="77777777" w:rsidTr="006255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4" w:type="dxa"/>
            <w:gridSpan w:val="2"/>
          </w:tcPr>
          <w:p w14:paraId="429FF8B2" w14:textId="77777777" w:rsidR="00494E55" w:rsidRDefault="00494E55" w:rsidP="00D1284B">
            <w:r>
              <w:rPr>
                <w:sz w:val="24"/>
              </w:rPr>
              <w:t>1) Client &amp; Contact</w:t>
            </w:r>
          </w:p>
          <w:p w14:paraId="13A95145" w14:textId="6372B53E" w:rsidR="00494E55" w:rsidRDefault="00494E55" w:rsidP="00D1284B"/>
        </w:tc>
      </w:tr>
      <w:tr w:rsidR="00494E55" w14:paraId="30C3AF0D" w14:textId="77777777" w:rsidTr="00BD1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4" w:space="0" w:color="auto"/>
            </w:tcBorders>
          </w:tcPr>
          <w:p w14:paraId="56535F49" w14:textId="7379D64D" w:rsidR="00494E55" w:rsidRDefault="00494E55" w:rsidP="00D1284B">
            <w:r>
              <w:t>Client / Hiring Organisation</w:t>
            </w:r>
          </w:p>
        </w:tc>
        <w:tc>
          <w:tcPr>
            <w:tcW w:w="7848" w:type="dxa"/>
            <w:tcBorders>
              <w:left w:val="single" w:sz="4" w:space="0" w:color="auto"/>
            </w:tcBorders>
          </w:tcPr>
          <w:p w14:paraId="577B5048" w14:textId="26B35BFF" w:rsidR="00494E55" w:rsidRDefault="00494E55" w:rsidP="00D1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&lt;Company legal name&gt;</w:t>
            </w:r>
          </w:p>
        </w:tc>
      </w:tr>
      <w:tr w:rsidR="00606A44" w14:paraId="66828922" w14:textId="77777777" w:rsidTr="00BD1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4" w:space="0" w:color="auto"/>
            </w:tcBorders>
          </w:tcPr>
          <w:p w14:paraId="1E186651" w14:textId="6DBB9691" w:rsidR="00606A44" w:rsidRDefault="00606A44" w:rsidP="00D1284B">
            <w:r>
              <w:t>Client sector</w:t>
            </w:r>
          </w:p>
        </w:tc>
        <w:tc>
          <w:tcPr>
            <w:tcW w:w="7848" w:type="dxa"/>
            <w:tcBorders>
              <w:left w:val="single" w:sz="4" w:space="0" w:color="auto"/>
            </w:tcBorders>
          </w:tcPr>
          <w:p w14:paraId="291A06C5" w14:textId="2ECEEFAC" w:rsidR="00606A44" w:rsidRDefault="00606A44" w:rsidP="00D1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&lt;e.g. Pharmaceutical, Nuclear, Defense, Power&gt;</w:t>
            </w:r>
          </w:p>
        </w:tc>
      </w:tr>
      <w:tr w:rsidR="00606A44" w14:paraId="1F83982B" w14:textId="77777777" w:rsidTr="00BD1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4" w:space="0" w:color="auto"/>
            </w:tcBorders>
          </w:tcPr>
          <w:p w14:paraId="0C8A87B0" w14:textId="01BF25C5" w:rsidR="00606A44" w:rsidRDefault="00606A44" w:rsidP="00D1284B">
            <w:r>
              <w:t>Client type</w:t>
            </w:r>
          </w:p>
        </w:tc>
        <w:tc>
          <w:tcPr>
            <w:tcW w:w="7848" w:type="dxa"/>
            <w:tcBorders>
              <w:left w:val="single" w:sz="4" w:space="0" w:color="auto"/>
            </w:tcBorders>
          </w:tcPr>
          <w:p w14:paraId="3984321F" w14:textId="7583BEAE" w:rsidR="00606A44" w:rsidRDefault="00606A44" w:rsidP="00D1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&lt;e.g. End Client, EPCM / Tier 1 Contractor / Design Contractor / Construction contractor&gt;</w:t>
            </w:r>
          </w:p>
        </w:tc>
      </w:tr>
      <w:tr w:rsidR="009901C8" w14:paraId="7BAE8B52" w14:textId="77777777" w:rsidTr="00BD1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4" w:space="0" w:color="auto"/>
            </w:tcBorders>
          </w:tcPr>
          <w:p w14:paraId="3CF38A18" w14:textId="77777777" w:rsidR="009901C8" w:rsidRDefault="00000000" w:rsidP="00D1284B">
            <w:r>
              <w:t>Primary Contact (name, role)</w:t>
            </w:r>
          </w:p>
        </w:tc>
        <w:tc>
          <w:tcPr>
            <w:tcW w:w="7848" w:type="dxa"/>
            <w:tcBorders>
              <w:left w:val="single" w:sz="4" w:space="0" w:color="auto"/>
            </w:tcBorders>
          </w:tcPr>
          <w:p w14:paraId="66057D8E" w14:textId="5A3700FC" w:rsidR="009901C8" w:rsidRDefault="00000000" w:rsidP="00D1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&lt;Name</w:t>
            </w:r>
            <w:proofErr w:type="gramStart"/>
            <w:r>
              <w:t>&gt;  &lt;</w:t>
            </w:r>
            <w:proofErr w:type="gramEnd"/>
            <w:r>
              <w:t>Job Title&gt;</w:t>
            </w:r>
          </w:p>
        </w:tc>
      </w:tr>
      <w:tr w:rsidR="009901C8" w14:paraId="782B99FA" w14:textId="77777777" w:rsidTr="00BD1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4" w:space="0" w:color="auto"/>
            </w:tcBorders>
          </w:tcPr>
          <w:p w14:paraId="7223C7B7" w14:textId="3B7CE61C" w:rsidR="009901C8" w:rsidRDefault="00000000" w:rsidP="00D1284B">
            <w:r>
              <w:t xml:space="preserve">Email </w:t>
            </w:r>
          </w:p>
        </w:tc>
        <w:tc>
          <w:tcPr>
            <w:tcW w:w="7848" w:type="dxa"/>
            <w:tcBorders>
              <w:left w:val="single" w:sz="4" w:space="0" w:color="auto"/>
            </w:tcBorders>
          </w:tcPr>
          <w:p w14:paraId="61B1AC4B" w14:textId="26DE5C05" w:rsidR="009901C8" w:rsidRDefault="00000000" w:rsidP="00D1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&lt;email@domain.com&gt; </w:t>
            </w:r>
          </w:p>
        </w:tc>
      </w:tr>
      <w:tr w:rsidR="00494E55" w14:paraId="6221F745" w14:textId="77777777" w:rsidTr="00BD12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4" w:space="0" w:color="auto"/>
            </w:tcBorders>
          </w:tcPr>
          <w:p w14:paraId="711905F6" w14:textId="304869CC" w:rsidR="00494E55" w:rsidRDefault="00494E55" w:rsidP="00D1284B">
            <w:r>
              <w:t>Phone</w:t>
            </w:r>
          </w:p>
        </w:tc>
        <w:tc>
          <w:tcPr>
            <w:tcW w:w="7848" w:type="dxa"/>
            <w:tcBorders>
              <w:left w:val="single" w:sz="4" w:space="0" w:color="auto"/>
            </w:tcBorders>
          </w:tcPr>
          <w:p w14:paraId="6806A62D" w14:textId="2633A8C5" w:rsidR="00494E55" w:rsidRDefault="00494E55" w:rsidP="00D1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&lt;+44…&gt;</w:t>
            </w:r>
          </w:p>
        </w:tc>
      </w:tr>
      <w:tr w:rsidR="009901C8" w14:paraId="2C84DD6D" w14:textId="77777777" w:rsidTr="00BD1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4" w:space="0" w:color="auto"/>
            </w:tcBorders>
          </w:tcPr>
          <w:p w14:paraId="3BBEF8C4" w14:textId="09975959" w:rsidR="009901C8" w:rsidRDefault="00BD12BC" w:rsidP="00D1284B">
            <w:r>
              <w:t>Business Address</w:t>
            </w:r>
          </w:p>
        </w:tc>
        <w:tc>
          <w:tcPr>
            <w:tcW w:w="7848" w:type="dxa"/>
            <w:tcBorders>
              <w:left w:val="single" w:sz="4" w:space="0" w:color="auto"/>
            </w:tcBorders>
          </w:tcPr>
          <w:p w14:paraId="285A553D" w14:textId="00E97736" w:rsidR="009901C8" w:rsidRDefault="00000000" w:rsidP="00D1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</w:t>
            </w:r>
            <w:r w:rsidR="00BD12BC">
              <w:t>Business office address</w:t>
            </w:r>
            <w:r w:rsidR="00A21B81">
              <w:t xml:space="preserve"> </w:t>
            </w:r>
            <w:r>
              <w:t>&gt;</w:t>
            </w:r>
          </w:p>
        </w:tc>
      </w:tr>
    </w:tbl>
    <w:p w14:paraId="662C9E0A" w14:textId="77777777" w:rsidR="00606A44" w:rsidRDefault="00606A44" w:rsidP="00D1284B">
      <w:pPr>
        <w:spacing w:after="0"/>
        <w:rPr>
          <w:i/>
        </w:rPr>
      </w:pPr>
    </w:p>
    <w:p w14:paraId="09C5B098" w14:textId="37106278" w:rsidR="009901C8" w:rsidRDefault="00DC0D0D" w:rsidP="00D1284B">
      <w:pPr>
        <w:spacing w:after="0"/>
      </w:pPr>
      <w:r>
        <w:rPr>
          <w:i/>
        </w:rPr>
        <w:t>For 1 role please fill out table in section 2, for multiple vacancy recruitment please fill skip section 2 and fill out section 3</w:t>
      </w:r>
      <w:r w:rsidR="00E76AEA">
        <w:rPr>
          <w:i/>
        </w:rPr>
        <w:t xml:space="preserve"> &amp; 4</w:t>
      </w:r>
    </w:p>
    <w:tbl>
      <w:tblPr>
        <w:tblStyle w:val="LightList-Accent1"/>
        <w:tblW w:w="10224" w:type="dxa"/>
        <w:tblLook w:val="04A0" w:firstRow="1" w:lastRow="0" w:firstColumn="1" w:lastColumn="0" w:noHBand="0" w:noVBand="1"/>
      </w:tblPr>
      <w:tblGrid>
        <w:gridCol w:w="2376"/>
        <w:gridCol w:w="7848"/>
      </w:tblGrid>
      <w:tr w:rsidR="00494E55" w14:paraId="3C2D2421" w14:textId="77777777" w:rsidTr="00E76A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4" w:type="dxa"/>
            <w:gridSpan w:val="2"/>
          </w:tcPr>
          <w:p w14:paraId="5EEF8399" w14:textId="16D3E81F" w:rsidR="00494E55" w:rsidRDefault="00494E55" w:rsidP="00D1284B">
            <w:r>
              <w:rPr>
                <w:sz w:val="24"/>
              </w:rPr>
              <w:t>2) Role</w:t>
            </w:r>
            <w:r w:rsidR="00BD12BC">
              <w:rPr>
                <w:sz w:val="24"/>
              </w:rPr>
              <w:t>/s</w:t>
            </w:r>
            <w:r>
              <w:rPr>
                <w:sz w:val="24"/>
              </w:rPr>
              <w:t xml:space="preserve"> Overview </w:t>
            </w:r>
          </w:p>
          <w:p w14:paraId="2D6FFC41" w14:textId="06900A80" w:rsidR="00494E55" w:rsidRDefault="00494E55" w:rsidP="00D1284B"/>
        </w:tc>
      </w:tr>
      <w:tr w:rsidR="00DC0D0D" w14:paraId="66AC754F" w14:textId="77777777" w:rsidTr="00E76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4" w:space="0" w:color="auto"/>
            </w:tcBorders>
          </w:tcPr>
          <w:p w14:paraId="19B40191" w14:textId="3561E342" w:rsidR="00DC0D0D" w:rsidRDefault="00DC0D0D" w:rsidP="00D1284B">
            <w:r>
              <w:t>Job Title</w:t>
            </w:r>
          </w:p>
        </w:tc>
        <w:tc>
          <w:tcPr>
            <w:tcW w:w="7848" w:type="dxa"/>
            <w:tcBorders>
              <w:left w:val="single" w:sz="4" w:space="0" w:color="auto"/>
            </w:tcBorders>
          </w:tcPr>
          <w:p w14:paraId="29ACD678" w14:textId="03CE6E81" w:rsidR="00DC0D0D" w:rsidRDefault="00DC0D0D" w:rsidP="00D1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&lt;e.g., Quantity Surveyor / Programme manager / Project Controls Manager&gt;</w:t>
            </w:r>
          </w:p>
        </w:tc>
      </w:tr>
      <w:tr w:rsidR="00DC0D0D" w14:paraId="52403EDA" w14:textId="77777777" w:rsidTr="00E76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4" w:space="0" w:color="auto"/>
            </w:tcBorders>
          </w:tcPr>
          <w:p w14:paraId="3F95A141" w14:textId="0600CB82" w:rsidR="00DC0D0D" w:rsidRDefault="00DC0D0D" w:rsidP="00D1284B">
            <w:r>
              <w:t xml:space="preserve">Number of Projects </w:t>
            </w:r>
          </w:p>
        </w:tc>
        <w:tc>
          <w:tcPr>
            <w:tcW w:w="7848" w:type="dxa"/>
            <w:tcBorders>
              <w:left w:val="single" w:sz="4" w:space="0" w:color="auto"/>
            </w:tcBorders>
          </w:tcPr>
          <w:p w14:paraId="6A5822E9" w14:textId="77777777" w:rsidR="00DC0D0D" w:rsidRDefault="00DC0D0D" w:rsidP="00D1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06A44" w14:paraId="3F3279B8" w14:textId="77777777" w:rsidTr="00E76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4" w:space="0" w:color="auto"/>
            </w:tcBorders>
          </w:tcPr>
          <w:p w14:paraId="1D72E896" w14:textId="0AD35B11" w:rsidR="00606A44" w:rsidRDefault="00606A44" w:rsidP="00D1284B">
            <w:r>
              <w:t>Brief Description of Project Scope (If classified Project this can be left blank)</w:t>
            </w:r>
          </w:p>
        </w:tc>
        <w:tc>
          <w:tcPr>
            <w:tcW w:w="7848" w:type="dxa"/>
            <w:tcBorders>
              <w:left w:val="single" w:sz="4" w:space="0" w:color="auto"/>
            </w:tcBorders>
          </w:tcPr>
          <w:p w14:paraId="5C518A46" w14:textId="77777777" w:rsidR="00606A44" w:rsidRDefault="00606A44" w:rsidP="00D1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709A" w14:paraId="2ECC4FDE" w14:textId="77777777" w:rsidTr="00E76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4" w:space="0" w:color="auto"/>
            </w:tcBorders>
          </w:tcPr>
          <w:p w14:paraId="6AD57F30" w14:textId="150D1355" w:rsidR="00CF709A" w:rsidRDefault="00CF709A" w:rsidP="00D1284B">
            <w:r>
              <w:t>Project Stage</w:t>
            </w:r>
          </w:p>
        </w:tc>
        <w:tc>
          <w:tcPr>
            <w:tcW w:w="7848" w:type="dxa"/>
            <w:tcBorders>
              <w:left w:val="single" w:sz="4" w:space="0" w:color="auto"/>
            </w:tcBorders>
          </w:tcPr>
          <w:p w14:paraId="1B7D3E50" w14:textId="252FF4DB" w:rsidR="00CF709A" w:rsidRDefault="00CF709A" w:rsidP="00D1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&lt;E.g. </w:t>
            </w:r>
            <w:r w:rsidR="00C45277">
              <w:t>Concept / FEED / Detailed Design / Construction / Commissioning&gt;</w:t>
            </w:r>
          </w:p>
        </w:tc>
      </w:tr>
      <w:tr w:rsidR="00C45277" w14:paraId="74C6C409" w14:textId="77777777" w:rsidTr="00E76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4" w:space="0" w:color="auto"/>
            </w:tcBorders>
          </w:tcPr>
          <w:p w14:paraId="6145E792" w14:textId="5283E88E" w:rsidR="00C45277" w:rsidRDefault="00C45277" w:rsidP="00D1284B">
            <w:r>
              <w:t xml:space="preserve">Project Sanction </w:t>
            </w:r>
          </w:p>
        </w:tc>
        <w:tc>
          <w:tcPr>
            <w:tcW w:w="7848" w:type="dxa"/>
            <w:tcBorders>
              <w:left w:val="single" w:sz="4" w:space="0" w:color="auto"/>
            </w:tcBorders>
          </w:tcPr>
          <w:p w14:paraId="51D1B2D7" w14:textId="09FFDBDA" w:rsidR="00C45277" w:rsidRDefault="00C45277" w:rsidP="00D1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&lt;Has budget been secured for the roles? / Letter of intention </w:t>
            </w:r>
            <w:proofErr w:type="gramStart"/>
            <w:r>
              <w:t>received?</w:t>
            </w:r>
            <w:proofErr w:type="gramEnd"/>
            <w:r>
              <w:t xml:space="preserve"> / Contract award? / Bid submission stage?&gt;</w:t>
            </w:r>
          </w:p>
        </w:tc>
      </w:tr>
      <w:tr w:rsidR="00606A44" w14:paraId="731BA6CA" w14:textId="77777777" w:rsidTr="00E76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4" w:space="0" w:color="auto"/>
            </w:tcBorders>
          </w:tcPr>
          <w:p w14:paraId="2ACFD749" w14:textId="7365BA90" w:rsidR="00606A44" w:rsidRDefault="00606A44" w:rsidP="00D1284B">
            <w:r>
              <w:t>Contract Duration</w:t>
            </w:r>
          </w:p>
        </w:tc>
        <w:tc>
          <w:tcPr>
            <w:tcW w:w="7848" w:type="dxa"/>
            <w:tcBorders>
              <w:left w:val="single" w:sz="4" w:space="0" w:color="auto"/>
            </w:tcBorders>
          </w:tcPr>
          <w:p w14:paraId="0282E86F" w14:textId="0F83D99F" w:rsidR="00606A44" w:rsidRDefault="00606A44" w:rsidP="00D1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&lt; </w:t>
            </w:r>
            <w:proofErr w:type="spellStart"/>
            <w:r>
              <w:t>e.g</w:t>
            </w:r>
            <w:proofErr w:type="spellEnd"/>
            <w:r>
              <w:t xml:space="preserve"> 6 </w:t>
            </w:r>
            <w:proofErr w:type="gramStart"/>
            <w:r>
              <w:t>month</w:t>
            </w:r>
            <w:proofErr w:type="gramEnd"/>
            <w:r>
              <w:t xml:space="preserve"> / 12 </w:t>
            </w:r>
            <w:proofErr w:type="gramStart"/>
            <w:r>
              <w:t>month  &gt;</w:t>
            </w:r>
            <w:proofErr w:type="gramEnd"/>
          </w:p>
        </w:tc>
      </w:tr>
      <w:tr w:rsidR="00606A44" w14:paraId="6431691A" w14:textId="77777777" w:rsidTr="00E76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4" w:space="0" w:color="auto"/>
            </w:tcBorders>
          </w:tcPr>
          <w:p w14:paraId="06DA83A2" w14:textId="32025130" w:rsidR="00606A44" w:rsidRDefault="00606A44" w:rsidP="00D1284B">
            <w:r>
              <w:t xml:space="preserve">Contract </w:t>
            </w:r>
            <w:r w:rsidR="00D1284B">
              <w:t>type</w:t>
            </w:r>
          </w:p>
        </w:tc>
        <w:tc>
          <w:tcPr>
            <w:tcW w:w="7848" w:type="dxa"/>
            <w:tcBorders>
              <w:left w:val="single" w:sz="4" w:space="0" w:color="auto"/>
            </w:tcBorders>
          </w:tcPr>
          <w:p w14:paraId="07F885CB" w14:textId="41A782B1" w:rsidR="00606A44" w:rsidRDefault="00606A44" w:rsidP="00D1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&lt;On-site / Hybrid / Remote&gt;    </w:t>
            </w:r>
          </w:p>
        </w:tc>
      </w:tr>
      <w:tr w:rsidR="00606A44" w14:paraId="5C7A3173" w14:textId="77777777" w:rsidTr="00E76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4" w:space="0" w:color="auto"/>
            </w:tcBorders>
          </w:tcPr>
          <w:p w14:paraId="5699F8AA" w14:textId="5BA7BD28" w:rsidR="00606A44" w:rsidRDefault="00D1284B" w:rsidP="00D1284B">
            <w:r>
              <w:t xml:space="preserve">Project </w:t>
            </w:r>
            <w:r w:rsidR="00606A44">
              <w:t>Location(s)</w:t>
            </w:r>
          </w:p>
        </w:tc>
        <w:tc>
          <w:tcPr>
            <w:tcW w:w="7848" w:type="dxa"/>
            <w:tcBorders>
              <w:left w:val="single" w:sz="4" w:space="0" w:color="auto"/>
            </w:tcBorders>
          </w:tcPr>
          <w:p w14:paraId="6BE57303" w14:textId="7A15196A" w:rsidR="00606A44" w:rsidRDefault="00606A44" w:rsidP="00D1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&lt;City, </w:t>
            </w:r>
            <w:proofErr w:type="gramStart"/>
            <w:r>
              <w:t>Country  |</w:t>
            </w:r>
            <w:proofErr w:type="gramEnd"/>
            <w:r>
              <w:t xml:space="preserve">  % travel/site visits&gt;</w:t>
            </w:r>
          </w:p>
        </w:tc>
      </w:tr>
      <w:tr w:rsidR="00606A44" w14:paraId="542D71BA" w14:textId="77777777" w:rsidTr="00E76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4" w:space="0" w:color="auto"/>
            </w:tcBorders>
          </w:tcPr>
          <w:p w14:paraId="0AD9A178" w14:textId="53B92CF8" w:rsidR="00606A44" w:rsidRDefault="00606A44" w:rsidP="00D1284B">
            <w:r>
              <w:t>Hours of work</w:t>
            </w:r>
          </w:p>
        </w:tc>
        <w:tc>
          <w:tcPr>
            <w:tcW w:w="7848" w:type="dxa"/>
            <w:tcBorders>
              <w:left w:val="single" w:sz="4" w:space="0" w:color="auto"/>
            </w:tcBorders>
          </w:tcPr>
          <w:p w14:paraId="5A143476" w14:textId="2CE8E46B" w:rsidR="00606A44" w:rsidRDefault="00606A44" w:rsidP="00D1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</w:t>
            </w:r>
            <w:proofErr w:type="spellStart"/>
            <w:r w:rsidR="00C45277">
              <w:t>e.g</w:t>
            </w:r>
            <w:proofErr w:type="spellEnd"/>
            <w:r w:rsidR="00C45277">
              <w:t xml:space="preserve"> 40 hours</w:t>
            </w:r>
            <w:r>
              <w:t>&gt;</w:t>
            </w:r>
          </w:p>
        </w:tc>
      </w:tr>
      <w:tr w:rsidR="00606A44" w14:paraId="6F24452F" w14:textId="77777777" w:rsidTr="00E76A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4" w:space="0" w:color="auto"/>
            </w:tcBorders>
          </w:tcPr>
          <w:p w14:paraId="2A7CFFD2" w14:textId="0D21DBBD" w:rsidR="00606A44" w:rsidRDefault="00606A44" w:rsidP="00D1284B">
            <w:r>
              <w:t>Office or site opening hours</w:t>
            </w:r>
          </w:p>
        </w:tc>
        <w:tc>
          <w:tcPr>
            <w:tcW w:w="7848" w:type="dxa"/>
            <w:tcBorders>
              <w:left w:val="single" w:sz="4" w:space="0" w:color="auto"/>
            </w:tcBorders>
          </w:tcPr>
          <w:p w14:paraId="186ED669" w14:textId="6009E40B" w:rsidR="00606A44" w:rsidRDefault="00C45277" w:rsidP="00D1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&lt;Flexible / Fixed opening hours&gt;</w:t>
            </w:r>
          </w:p>
        </w:tc>
      </w:tr>
      <w:tr w:rsidR="00E76AEA" w14:paraId="16BEBF3B" w14:textId="77777777" w:rsidTr="00E76A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single" w:sz="4" w:space="0" w:color="auto"/>
            </w:tcBorders>
          </w:tcPr>
          <w:p w14:paraId="47B22EE3" w14:textId="5C160B6E" w:rsidR="00E76AEA" w:rsidRDefault="00E76AEA" w:rsidP="00D1284B">
            <w:r>
              <w:t>Urgency &amp; Hiring Timeline</w:t>
            </w:r>
          </w:p>
        </w:tc>
        <w:tc>
          <w:tcPr>
            <w:tcW w:w="7848" w:type="dxa"/>
            <w:tcBorders>
              <w:left w:val="single" w:sz="4" w:space="0" w:color="auto"/>
            </w:tcBorders>
          </w:tcPr>
          <w:p w14:paraId="19BD85B2" w14:textId="1ADE8B9E" w:rsidR="00E76AEA" w:rsidRDefault="00E76AEA" w:rsidP="00D1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&lt;Target start date, interview windows, deadlines&gt;</w:t>
            </w:r>
          </w:p>
        </w:tc>
      </w:tr>
    </w:tbl>
    <w:p w14:paraId="302B0515" w14:textId="77777777" w:rsidR="00DC0D0D" w:rsidRDefault="00DC0D0D" w:rsidP="00D1284B">
      <w:pPr>
        <w:spacing w:after="0"/>
        <w:rPr>
          <w:i/>
        </w:rPr>
      </w:pPr>
    </w:p>
    <w:p w14:paraId="28C8BC5E" w14:textId="77777777" w:rsidR="00606A44" w:rsidRDefault="00606A44" w:rsidP="00D1284B">
      <w:pPr>
        <w:spacing w:after="0"/>
        <w:rPr>
          <w:i/>
        </w:rPr>
      </w:pPr>
    </w:p>
    <w:p w14:paraId="6C59730F" w14:textId="77777777" w:rsidR="00606A44" w:rsidRDefault="00606A44" w:rsidP="00D1284B">
      <w:pPr>
        <w:spacing w:after="0"/>
        <w:rPr>
          <w:i/>
        </w:rPr>
      </w:pPr>
    </w:p>
    <w:p w14:paraId="53D27C83" w14:textId="77777777" w:rsidR="00606A44" w:rsidRDefault="00606A44" w:rsidP="00D1284B">
      <w:pPr>
        <w:spacing w:after="0"/>
        <w:rPr>
          <w:i/>
        </w:rPr>
      </w:pPr>
    </w:p>
    <w:p w14:paraId="6AA40EF2" w14:textId="77777777" w:rsidR="00E76AEA" w:rsidRDefault="00E76AEA" w:rsidP="00D1284B">
      <w:pPr>
        <w:spacing w:after="0"/>
        <w:rPr>
          <w:i/>
        </w:rPr>
      </w:pPr>
    </w:p>
    <w:p w14:paraId="0B245F47" w14:textId="77777777" w:rsidR="00D1284B" w:rsidRDefault="00D1284B" w:rsidP="00D1284B">
      <w:pPr>
        <w:spacing w:after="0"/>
        <w:rPr>
          <w:i/>
        </w:rPr>
      </w:pPr>
    </w:p>
    <w:p w14:paraId="6660C163" w14:textId="77777777" w:rsidR="00D1284B" w:rsidRDefault="00D1284B" w:rsidP="00D1284B">
      <w:pPr>
        <w:spacing w:after="0"/>
        <w:rPr>
          <w:i/>
        </w:rPr>
      </w:pPr>
    </w:p>
    <w:p w14:paraId="6506CEB0" w14:textId="77777777" w:rsidR="00D1284B" w:rsidRDefault="00D1284B" w:rsidP="00D1284B">
      <w:pPr>
        <w:spacing w:after="0"/>
        <w:rPr>
          <w:i/>
        </w:rPr>
      </w:pPr>
    </w:p>
    <w:p w14:paraId="58FCEC8B" w14:textId="77777777" w:rsidR="00D1284B" w:rsidRDefault="00D1284B" w:rsidP="00D1284B">
      <w:pPr>
        <w:spacing w:after="0"/>
        <w:rPr>
          <w:i/>
        </w:rPr>
      </w:pPr>
    </w:p>
    <w:p w14:paraId="01532CC9" w14:textId="77777777" w:rsidR="00D1284B" w:rsidRDefault="00D1284B" w:rsidP="00D1284B">
      <w:pPr>
        <w:spacing w:after="0"/>
        <w:rPr>
          <w:i/>
        </w:rPr>
      </w:pPr>
    </w:p>
    <w:p w14:paraId="2EF6789A" w14:textId="694EA982" w:rsidR="009901C8" w:rsidRDefault="00DC0D0D" w:rsidP="00D1284B">
      <w:pPr>
        <w:spacing w:after="0"/>
      </w:pPr>
      <w:r>
        <w:rPr>
          <w:i/>
        </w:rPr>
        <w:t xml:space="preserve">For multiple vacancies please fill out </w:t>
      </w:r>
      <w:proofErr w:type="gramStart"/>
      <w:r>
        <w:rPr>
          <w:i/>
        </w:rPr>
        <w:t>below section</w:t>
      </w:r>
      <w:r w:rsidR="00E76AEA">
        <w:rPr>
          <w:i/>
        </w:rPr>
        <w:t>s 3 &amp; 4</w:t>
      </w:r>
      <w:proofErr w:type="gramEnd"/>
      <w:r w:rsidR="00C45277">
        <w:rPr>
          <w:i/>
        </w:rPr>
        <w:t>. Inserts more rows if necessary</w:t>
      </w:r>
    </w:p>
    <w:tbl>
      <w:tblPr>
        <w:tblStyle w:val="LightList-Accent1"/>
        <w:tblW w:w="10224" w:type="dxa"/>
        <w:tblLook w:val="04A0" w:firstRow="1" w:lastRow="0" w:firstColumn="1" w:lastColumn="0" w:noHBand="0" w:noVBand="1"/>
      </w:tblPr>
      <w:tblGrid>
        <w:gridCol w:w="10224"/>
      </w:tblGrid>
      <w:tr w:rsidR="00DC0D0D" w14:paraId="584D46F1" w14:textId="77777777" w:rsidTr="00FC66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4" w:type="dxa"/>
          </w:tcPr>
          <w:p w14:paraId="6B98E0B3" w14:textId="2F8D2BDC" w:rsidR="00DC0D0D" w:rsidRDefault="00DC0D0D" w:rsidP="00D1284B">
            <w:r>
              <w:rPr>
                <w:sz w:val="24"/>
              </w:rPr>
              <w:t xml:space="preserve">3) Multiple Vacancies </w:t>
            </w:r>
          </w:p>
          <w:p w14:paraId="62F1260A" w14:textId="77777777" w:rsidR="00DC0D0D" w:rsidRDefault="00DC0D0D" w:rsidP="00D1284B"/>
        </w:tc>
      </w:tr>
    </w:tbl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1334"/>
        <w:gridCol w:w="875"/>
        <w:gridCol w:w="1215"/>
        <w:gridCol w:w="1220"/>
        <w:gridCol w:w="989"/>
        <w:gridCol w:w="1307"/>
        <w:gridCol w:w="1063"/>
        <w:gridCol w:w="1062"/>
        <w:gridCol w:w="1139"/>
      </w:tblGrid>
      <w:tr w:rsidR="00C45277" w14:paraId="6223109F" w14:textId="77777777" w:rsidTr="00C452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30FAED7C" w14:textId="4BAE0D92" w:rsidR="00D1284B" w:rsidRDefault="00D1284B" w:rsidP="00D1284B">
            <w:r>
              <w:t>Job Title</w:t>
            </w:r>
            <w:r w:rsidR="00C45277">
              <w:t>s</w:t>
            </w:r>
          </w:p>
        </w:tc>
        <w:tc>
          <w:tcPr>
            <w:tcW w:w="952" w:type="dxa"/>
          </w:tcPr>
          <w:p w14:paraId="25757229" w14:textId="0FC8E831" w:rsidR="00D1284B" w:rsidRDefault="00D1284B" w:rsidP="00D128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Qty</w:t>
            </w:r>
            <w:r w:rsidR="00C45277">
              <w:t xml:space="preserve"> of each role</w:t>
            </w:r>
          </w:p>
        </w:tc>
        <w:tc>
          <w:tcPr>
            <w:tcW w:w="1278" w:type="dxa"/>
          </w:tcPr>
          <w:p w14:paraId="25A946A5" w14:textId="3B098E87" w:rsidR="00D1284B" w:rsidRDefault="00D1284B" w:rsidP="00D128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 Type</w:t>
            </w:r>
          </w:p>
        </w:tc>
        <w:tc>
          <w:tcPr>
            <w:tcW w:w="1220" w:type="dxa"/>
          </w:tcPr>
          <w:p w14:paraId="14C058BE" w14:textId="39F08C18" w:rsidR="00D1284B" w:rsidRDefault="00D1284B" w:rsidP="00D128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Project Location(s)</w:t>
            </w:r>
          </w:p>
        </w:tc>
        <w:tc>
          <w:tcPr>
            <w:tcW w:w="1068" w:type="dxa"/>
          </w:tcPr>
          <w:p w14:paraId="6A07E0CF" w14:textId="4931C0DA" w:rsidR="00D1284B" w:rsidRDefault="00D1284B" w:rsidP="00D128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Hours of Work</w:t>
            </w:r>
          </w:p>
        </w:tc>
        <w:tc>
          <w:tcPr>
            <w:tcW w:w="1115" w:type="dxa"/>
          </w:tcPr>
          <w:p w14:paraId="0CEFC845" w14:textId="3FDAFD1B" w:rsidR="00D1284B" w:rsidRDefault="00C45277" w:rsidP="00D128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Budget Approved</w:t>
            </w:r>
          </w:p>
        </w:tc>
        <w:tc>
          <w:tcPr>
            <w:tcW w:w="1130" w:type="dxa"/>
          </w:tcPr>
          <w:p w14:paraId="4B48603B" w14:textId="4C2A46ED" w:rsidR="00D1284B" w:rsidRDefault="00D1284B" w:rsidP="00D128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Budget range (Per hour)</w:t>
            </w:r>
          </w:p>
        </w:tc>
        <w:tc>
          <w:tcPr>
            <w:tcW w:w="1103" w:type="dxa"/>
          </w:tcPr>
          <w:p w14:paraId="32A09B04" w14:textId="4CEE7E9B" w:rsidR="00D1284B" w:rsidRDefault="00D1284B" w:rsidP="00D128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Priority (1-highest, 5 – lowest)</w:t>
            </w:r>
          </w:p>
        </w:tc>
        <w:tc>
          <w:tcPr>
            <w:tcW w:w="1219" w:type="dxa"/>
          </w:tcPr>
          <w:p w14:paraId="5667AB4A" w14:textId="77777777" w:rsidR="00D1284B" w:rsidRDefault="00D1284B" w:rsidP="00D128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Target Start</w:t>
            </w:r>
          </w:p>
        </w:tc>
      </w:tr>
      <w:tr w:rsidR="00C45277" w14:paraId="067387FF" w14:textId="77777777" w:rsidTr="00C45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76417C53" w14:textId="1FBBA5A5" w:rsidR="00D1284B" w:rsidRPr="00E76AEA" w:rsidRDefault="00D1284B" w:rsidP="00D1284B">
            <w:pPr>
              <w:rPr>
                <w:b w:val="0"/>
                <w:bCs w:val="0"/>
              </w:rPr>
            </w:pPr>
            <w:r w:rsidRPr="00E76AEA">
              <w:rPr>
                <w:b w:val="0"/>
                <w:bCs w:val="0"/>
              </w:rPr>
              <w:t>&lt;e.g., Quantity Surveyor / Programme manager / Project Controls Manager&gt;</w:t>
            </w:r>
          </w:p>
        </w:tc>
        <w:tc>
          <w:tcPr>
            <w:tcW w:w="952" w:type="dxa"/>
          </w:tcPr>
          <w:p w14:paraId="494B70D1" w14:textId="0F009B6A" w:rsidR="00D1284B" w:rsidRDefault="00D1284B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&lt;1&gt;</w:t>
            </w:r>
          </w:p>
        </w:tc>
        <w:tc>
          <w:tcPr>
            <w:tcW w:w="1278" w:type="dxa"/>
          </w:tcPr>
          <w:p w14:paraId="6E33D4B8" w14:textId="7263287C" w:rsidR="00D1284B" w:rsidRDefault="00D1284B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&lt;On-site / Hybrid / Remote&gt;    </w:t>
            </w:r>
          </w:p>
        </w:tc>
        <w:tc>
          <w:tcPr>
            <w:tcW w:w="1220" w:type="dxa"/>
          </w:tcPr>
          <w:p w14:paraId="0CD02F30" w14:textId="24F77FB1" w:rsidR="00D1284B" w:rsidRDefault="00D1284B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&lt;City, </w:t>
            </w:r>
            <w:proofErr w:type="gramStart"/>
            <w:r>
              <w:t>Country  |</w:t>
            </w:r>
            <w:proofErr w:type="gramEnd"/>
            <w:r>
              <w:t xml:space="preserve">  % travel/site visits&gt;</w:t>
            </w:r>
          </w:p>
        </w:tc>
        <w:tc>
          <w:tcPr>
            <w:tcW w:w="1068" w:type="dxa"/>
          </w:tcPr>
          <w:p w14:paraId="55748C08" w14:textId="321939EE" w:rsidR="00D1284B" w:rsidRDefault="00D1284B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&lt;E.g. 40&gt;</w:t>
            </w:r>
          </w:p>
        </w:tc>
        <w:tc>
          <w:tcPr>
            <w:tcW w:w="1115" w:type="dxa"/>
          </w:tcPr>
          <w:p w14:paraId="444197AB" w14:textId="3B455428" w:rsidR="00D1284B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&lt;Yes / No has budget for role been sanctioned&gt;</w:t>
            </w:r>
          </w:p>
        </w:tc>
        <w:tc>
          <w:tcPr>
            <w:tcW w:w="1130" w:type="dxa"/>
          </w:tcPr>
          <w:p w14:paraId="732CEC0A" w14:textId="65E2AE32" w:rsidR="00D1284B" w:rsidRDefault="00D1284B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&lt;e.g. £50 - £75&gt;</w:t>
            </w:r>
          </w:p>
        </w:tc>
        <w:tc>
          <w:tcPr>
            <w:tcW w:w="1103" w:type="dxa"/>
          </w:tcPr>
          <w:p w14:paraId="1D68335F" w14:textId="734528D6" w:rsidR="00D1284B" w:rsidRDefault="00D1284B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&lt;1&gt;</w:t>
            </w:r>
          </w:p>
        </w:tc>
        <w:tc>
          <w:tcPr>
            <w:tcW w:w="1219" w:type="dxa"/>
          </w:tcPr>
          <w:p w14:paraId="4187812E" w14:textId="362956ED" w:rsidR="00D1284B" w:rsidRDefault="00D1284B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&lt;6</w:t>
            </w:r>
            <w:r w:rsidRPr="00E76AEA">
              <w:rPr>
                <w:vertAlign w:val="superscript"/>
              </w:rPr>
              <w:t>th</w:t>
            </w:r>
            <w:r>
              <w:t xml:space="preserve"> January 2020&gt;</w:t>
            </w:r>
          </w:p>
        </w:tc>
      </w:tr>
      <w:tr w:rsidR="00C45277" w14:paraId="3CC45239" w14:textId="77777777" w:rsidTr="00C452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6F75EA1E" w14:textId="77777777" w:rsidR="00C45277" w:rsidRPr="00E76AEA" w:rsidRDefault="00C45277" w:rsidP="00D1284B">
            <w:pPr>
              <w:rPr>
                <w:b w:val="0"/>
                <w:bCs w:val="0"/>
              </w:rPr>
            </w:pPr>
          </w:p>
        </w:tc>
        <w:tc>
          <w:tcPr>
            <w:tcW w:w="952" w:type="dxa"/>
          </w:tcPr>
          <w:p w14:paraId="19A37E7B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8" w:type="dxa"/>
          </w:tcPr>
          <w:p w14:paraId="3037F8A5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20" w:type="dxa"/>
          </w:tcPr>
          <w:p w14:paraId="6E4AA21D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8" w:type="dxa"/>
          </w:tcPr>
          <w:p w14:paraId="403A1A03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1004B916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0" w:type="dxa"/>
          </w:tcPr>
          <w:p w14:paraId="203D4C39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6AA1E844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6058766E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45277" w14:paraId="2AB4F468" w14:textId="77777777" w:rsidTr="00C45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7498C9B8" w14:textId="77777777" w:rsidR="00C45277" w:rsidRPr="00E76AEA" w:rsidRDefault="00C45277" w:rsidP="00D1284B">
            <w:pPr>
              <w:rPr>
                <w:b w:val="0"/>
                <w:bCs w:val="0"/>
              </w:rPr>
            </w:pPr>
          </w:p>
        </w:tc>
        <w:tc>
          <w:tcPr>
            <w:tcW w:w="952" w:type="dxa"/>
          </w:tcPr>
          <w:p w14:paraId="247F87A4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8" w:type="dxa"/>
          </w:tcPr>
          <w:p w14:paraId="4B835DE4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0" w:type="dxa"/>
          </w:tcPr>
          <w:p w14:paraId="09B5E054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8" w:type="dxa"/>
          </w:tcPr>
          <w:p w14:paraId="216BAA98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3A7C45E9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14:paraId="4C92DA6E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38D27F2F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7E660403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5277" w14:paraId="6D23A134" w14:textId="77777777" w:rsidTr="00C452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3A7BFBD7" w14:textId="77777777" w:rsidR="00C45277" w:rsidRPr="00E76AEA" w:rsidRDefault="00C45277" w:rsidP="00D1284B">
            <w:pPr>
              <w:rPr>
                <w:b w:val="0"/>
                <w:bCs w:val="0"/>
              </w:rPr>
            </w:pPr>
          </w:p>
        </w:tc>
        <w:tc>
          <w:tcPr>
            <w:tcW w:w="952" w:type="dxa"/>
          </w:tcPr>
          <w:p w14:paraId="4179393A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8" w:type="dxa"/>
          </w:tcPr>
          <w:p w14:paraId="629542E8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20" w:type="dxa"/>
          </w:tcPr>
          <w:p w14:paraId="13349A25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8" w:type="dxa"/>
          </w:tcPr>
          <w:p w14:paraId="640A4B71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79FD0B42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0" w:type="dxa"/>
          </w:tcPr>
          <w:p w14:paraId="7BA5E1AD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25CFB00C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2BA17C20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45277" w14:paraId="0751BD2E" w14:textId="77777777" w:rsidTr="00C45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5C7B2BD9" w14:textId="77777777" w:rsidR="00C45277" w:rsidRPr="00E76AEA" w:rsidRDefault="00C45277" w:rsidP="00D1284B">
            <w:pPr>
              <w:rPr>
                <w:b w:val="0"/>
                <w:bCs w:val="0"/>
              </w:rPr>
            </w:pPr>
          </w:p>
        </w:tc>
        <w:tc>
          <w:tcPr>
            <w:tcW w:w="952" w:type="dxa"/>
          </w:tcPr>
          <w:p w14:paraId="7C4E02FD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8" w:type="dxa"/>
          </w:tcPr>
          <w:p w14:paraId="57D597F9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0" w:type="dxa"/>
          </w:tcPr>
          <w:p w14:paraId="3834133C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8" w:type="dxa"/>
          </w:tcPr>
          <w:p w14:paraId="40D2AE3A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6D72C135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14:paraId="666AFBCC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314AB087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196308B5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5277" w14:paraId="7ADE1162" w14:textId="77777777" w:rsidTr="00C452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3B4AA181" w14:textId="77777777" w:rsidR="00C45277" w:rsidRPr="00E76AEA" w:rsidRDefault="00C45277" w:rsidP="00D1284B">
            <w:pPr>
              <w:rPr>
                <w:b w:val="0"/>
                <w:bCs w:val="0"/>
              </w:rPr>
            </w:pPr>
          </w:p>
        </w:tc>
        <w:tc>
          <w:tcPr>
            <w:tcW w:w="952" w:type="dxa"/>
          </w:tcPr>
          <w:p w14:paraId="3922AFF9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8" w:type="dxa"/>
          </w:tcPr>
          <w:p w14:paraId="02C5C2B2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20" w:type="dxa"/>
          </w:tcPr>
          <w:p w14:paraId="77CAD4F7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8" w:type="dxa"/>
          </w:tcPr>
          <w:p w14:paraId="3B5911AD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6307F3AF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0" w:type="dxa"/>
          </w:tcPr>
          <w:p w14:paraId="431C789C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364BD210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15C67E0A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45277" w14:paraId="7E92619F" w14:textId="77777777" w:rsidTr="00C45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77E67F8D" w14:textId="77777777" w:rsidR="00C45277" w:rsidRPr="00E76AEA" w:rsidRDefault="00C45277" w:rsidP="00D1284B">
            <w:pPr>
              <w:rPr>
                <w:b w:val="0"/>
                <w:bCs w:val="0"/>
              </w:rPr>
            </w:pPr>
          </w:p>
        </w:tc>
        <w:tc>
          <w:tcPr>
            <w:tcW w:w="952" w:type="dxa"/>
          </w:tcPr>
          <w:p w14:paraId="60B84014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8" w:type="dxa"/>
          </w:tcPr>
          <w:p w14:paraId="177F22D9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0" w:type="dxa"/>
          </w:tcPr>
          <w:p w14:paraId="0368A1AC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8" w:type="dxa"/>
          </w:tcPr>
          <w:p w14:paraId="600EF7DC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39478B7D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14:paraId="08BF08B7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23BE00D7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4B32FFF6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5277" w14:paraId="5C1AABE7" w14:textId="77777777" w:rsidTr="00C452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65FAEAFB" w14:textId="77777777" w:rsidR="00C45277" w:rsidRPr="00E76AEA" w:rsidRDefault="00C45277" w:rsidP="00D1284B">
            <w:pPr>
              <w:rPr>
                <w:b w:val="0"/>
                <w:bCs w:val="0"/>
              </w:rPr>
            </w:pPr>
          </w:p>
        </w:tc>
        <w:tc>
          <w:tcPr>
            <w:tcW w:w="952" w:type="dxa"/>
          </w:tcPr>
          <w:p w14:paraId="66157AE5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8" w:type="dxa"/>
          </w:tcPr>
          <w:p w14:paraId="6118899E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20" w:type="dxa"/>
          </w:tcPr>
          <w:p w14:paraId="056457DB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8" w:type="dxa"/>
          </w:tcPr>
          <w:p w14:paraId="758B1DC9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75028ED1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0" w:type="dxa"/>
          </w:tcPr>
          <w:p w14:paraId="7E2DF038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43657DC5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2796B7EC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45277" w14:paraId="3C445D22" w14:textId="77777777" w:rsidTr="00C45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75991049" w14:textId="77777777" w:rsidR="00C45277" w:rsidRPr="00E76AEA" w:rsidRDefault="00C45277" w:rsidP="00D1284B">
            <w:pPr>
              <w:rPr>
                <w:b w:val="0"/>
                <w:bCs w:val="0"/>
              </w:rPr>
            </w:pPr>
          </w:p>
        </w:tc>
        <w:tc>
          <w:tcPr>
            <w:tcW w:w="952" w:type="dxa"/>
          </w:tcPr>
          <w:p w14:paraId="0C12A6F3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8" w:type="dxa"/>
          </w:tcPr>
          <w:p w14:paraId="429B7771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0" w:type="dxa"/>
          </w:tcPr>
          <w:p w14:paraId="6142089C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8" w:type="dxa"/>
          </w:tcPr>
          <w:p w14:paraId="3D512B5A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6DF8FE00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14:paraId="04352BD5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06DF382A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3C7A560F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5277" w14:paraId="1A06681C" w14:textId="77777777" w:rsidTr="00C452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1F1B74AB" w14:textId="77777777" w:rsidR="00C45277" w:rsidRPr="00E76AEA" w:rsidRDefault="00C45277" w:rsidP="00D1284B">
            <w:pPr>
              <w:rPr>
                <w:b w:val="0"/>
                <w:bCs w:val="0"/>
              </w:rPr>
            </w:pPr>
          </w:p>
        </w:tc>
        <w:tc>
          <w:tcPr>
            <w:tcW w:w="952" w:type="dxa"/>
          </w:tcPr>
          <w:p w14:paraId="7B5795CA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8" w:type="dxa"/>
          </w:tcPr>
          <w:p w14:paraId="6A1A6622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20" w:type="dxa"/>
          </w:tcPr>
          <w:p w14:paraId="11CD1B05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8" w:type="dxa"/>
          </w:tcPr>
          <w:p w14:paraId="04923B2E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78F4F533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0" w:type="dxa"/>
          </w:tcPr>
          <w:p w14:paraId="686FAD25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1F525BF4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359E6E9E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45277" w14:paraId="73CE1590" w14:textId="77777777" w:rsidTr="00C45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14B7F38C" w14:textId="77777777" w:rsidR="00C45277" w:rsidRPr="00E76AEA" w:rsidRDefault="00C45277" w:rsidP="00D1284B">
            <w:pPr>
              <w:rPr>
                <w:b w:val="0"/>
                <w:bCs w:val="0"/>
              </w:rPr>
            </w:pPr>
          </w:p>
        </w:tc>
        <w:tc>
          <w:tcPr>
            <w:tcW w:w="952" w:type="dxa"/>
          </w:tcPr>
          <w:p w14:paraId="7006F03D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8" w:type="dxa"/>
          </w:tcPr>
          <w:p w14:paraId="553B3EB5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0" w:type="dxa"/>
          </w:tcPr>
          <w:p w14:paraId="5CE18AFB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8" w:type="dxa"/>
          </w:tcPr>
          <w:p w14:paraId="539DA83B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624BD299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14:paraId="11DB1864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1D4381E2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41DA6E81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5277" w14:paraId="6DDF48CF" w14:textId="77777777" w:rsidTr="00C452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14B5095F" w14:textId="77777777" w:rsidR="00C45277" w:rsidRPr="00E76AEA" w:rsidRDefault="00C45277" w:rsidP="00D1284B">
            <w:pPr>
              <w:rPr>
                <w:b w:val="0"/>
                <w:bCs w:val="0"/>
              </w:rPr>
            </w:pPr>
          </w:p>
        </w:tc>
        <w:tc>
          <w:tcPr>
            <w:tcW w:w="952" w:type="dxa"/>
          </w:tcPr>
          <w:p w14:paraId="00353E95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8" w:type="dxa"/>
          </w:tcPr>
          <w:p w14:paraId="15AE8F08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20" w:type="dxa"/>
          </w:tcPr>
          <w:p w14:paraId="64B1E286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8" w:type="dxa"/>
          </w:tcPr>
          <w:p w14:paraId="174C14DE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5CC93AB3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0" w:type="dxa"/>
          </w:tcPr>
          <w:p w14:paraId="2EDDCBC1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0DDE8614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2CCA7460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45277" w14:paraId="38D594A9" w14:textId="77777777" w:rsidTr="00C45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7318A7BB" w14:textId="77777777" w:rsidR="00C45277" w:rsidRPr="00E76AEA" w:rsidRDefault="00C45277" w:rsidP="00D1284B">
            <w:pPr>
              <w:rPr>
                <w:b w:val="0"/>
                <w:bCs w:val="0"/>
              </w:rPr>
            </w:pPr>
          </w:p>
        </w:tc>
        <w:tc>
          <w:tcPr>
            <w:tcW w:w="952" w:type="dxa"/>
          </w:tcPr>
          <w:p w14:paraId="13E7AB12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8" w:type="dxa"/>
          </w:tcPr>
          <w:p w14:paraId="399A9EF1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0" w:type="dxa"/>
          </w:tcPr>
          <w:p w14:paraId="7BD04F60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8" w:type="dxa"/>
          </w:tcPr>
          <w:p w14:paraId="01820F30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758D5AE8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14:paraId="4AE57882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604CECC4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0223F75E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5277" w14:paraId="691E73F9" w14:textId="77777777" w:rsidTr="00C452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78D72F50" w14:textId="77777777" w:rsidR="00C45277" w:rsidRPr="00E76AEA" w:rsidRDefault="00C45277" w:rsidP="00D1284B">
            <w:pPr>
              <w:rPr>
                <w:b w:val="0"/>
                <w:bCs w:val="0"/>
              </w:rPr>
            </w:pPr>
          </w:p>
        </w:tc>
        <w:tc>
          <w:tcPr>
            <w:tcW w:w="952" w:type="dxa"/>
          </w:tcPr>
          <w:p w14:paraId="723F1429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8" w:type="dxa"/>
          </w:tcPr>
          <w:p w14:paraId="78F54BB9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20" w:type="dxa"/>
          </w:tcPr>
          <w:p w14:paraId="7566E886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8" w:type="dxa"/>
          </w:tcPr>
          <w:p w14:paraId="07F34150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1A1D4B71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0" w:type="dxa"/>
          </w:tcPr>
          <w:p w14:paraId="70E3FC6C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7557BB49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41B8C9B1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45277" w14:paraId="17C28828" w14:textId="77777777" w:rsidTr="00C45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6F32C9D1" w14:textId="77777777" w:rsidR="00C45277" w:rsidRPr="00E76AEA" w:rsidRDefault="00C45277" w:rsidP="00D1284B">
            <w:pPr>
              <w:rPr>
                <w:b w:val="0"/>
                <w:bCs w:val="0"/>
              </w:rPr>
            </w:pPr>
          </w:p>
        </w:tc>
        <w:tc>
          <w:tcPr>
            <w:tcW w:w="952" w:type="dxa"/>
          </w:tcPr>
          <w:p w14:paraId="0A754261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8" w:type="dxa"/>
          </w:tcPr>
          <w:p w14:paraId="4F802E06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0" w:type="dxa"/>
          </w:tcPr>
          <w:p w14:paraId="03726B28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8" w:type="dxa"/>
          </w:tcPr>
          <w:p w14:paraId="5785A23D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3CADEDA7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14:paraId="7783044B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7848AF46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1778FE5A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5277" w14:paraId="71484BA6" w14:textId="77777777" w:rsidTr="00C452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1D16A719" w14:textId="77777777" w:rsidR="00C45277" w:rsidRPr="00E76AEA" w:rsidRDefault="00C45277" w:rsidP="00D1284B">
            <w:pPr>
              <w:rPr>
                <w:b w:val="0"/>
                <w:bCs w:val="0"/>
              </w:rPr>
            </w:pPr>
          </w:p>
        </w:tc>
        <w:tc>
          <w:tcPr>
            <w:tcW w:w="952" w:type="dxa"/>
          </w:tcPr>
          <w:p w14:paraId="09152DAC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8" w:type="dxa"/>
          </w:tcPr>
          <w:p w14:paraId="0C85CCD2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20" w:type="dxa"/>
          </w:tcPr>
          <w:p w14:paraId="040F43A6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8" w:type="dxa"/>
          </w:tcPr>
          <w:p w14:paraId="58A2E2FD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7BEAD9C6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0" w:type="dxa"/>
          </w:tcPr>
          <w:p w14:paraId="7BB18746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649F7C7E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5577D58C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45277" w14:paraId="6F96399D" w14:textId="77777777" w:rsidTr="00C45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76B3ABC6" w14:textId="77777777" w:rsidR="00C45277" w:rsidRPr="00E76AEA" w:rsidRDefault="00C45277" w:rsidP="00D1284B">
            <w:pPr>
              <w:rPr>
                <w:b w:val="0"/>
                <w:bCs w:val="0"/>
              </w:rPr>
            </w:pPr>
          </w:p>
        </w:tc>
        <w:tc>
          <w:tcPr>
            <w:tcW w:w="952" w:type="dxa"/>
          </w:tcPr>
          <w:p w14:paraId="65D1B374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8" w:type="dxa"/>
          </w:tcPr>
          <w:p w14:paraId="38DE51F7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0" w:type="dxa"/>
          </w:tcPr>
          <w:p w14:paraId="43FB4EFE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8" w:type="dxa"/>
          </w:tcPr>
          <w:p w14:paraId="1B122D15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23584B0F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14:paraId="0D443C6B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0DCE90AB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4890A1A6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5277" w14:paraId="735EBCC6" w14:textId="77777777" w:rsidTr="00C452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1D161713" w14:textId="77777777" w:rsidR="00C45277" w:rsidRPr="00E76AEA" w:rsidRDefault="00C45277" w:rsidP="00D1284B">
            <w:pPr>
              <w:rPr>
                <w:b w:val="0"/>
                <w:bCs w:val="0"/>
              </w:rPr>
            </w:pPr>
          </w:p>
        </w:tc>
        <w:tc>
          <w:tcPr>
            <w:tcW w:w="952" w:type="dxa"/>
          </w:tcPr>
          <w:p w14:paraId="737FF563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78" w:type="dxa"/>
          </w:tcPr>
          <w:p w14:paraId="0EF5CDBB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20" w:type="dxa"/>
          </w:tcPr>
          <w:p w14:paraId="06E22EAB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68" w:type="dxa"/>
          </w:tcPr>
          <w:p w14:paraId="2E24FE49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5C3BF7C8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30" w:type="dxa"/>
          </w:tcPr>
          <w:p w14:paraId="039D9584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4F7DA4F8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222EAAE4" w14:textId="77777777" w:rsidR="00C45277" w:rsidRDefault="00C45277" w:rsidP="00D1284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45277" w14:paraId="32CBB366" w14:textId="77777777" w:rsidTr="00C45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5" w:type="dxa"/>
          </w:tcPr>
          <w:p w14:paraId="589DC742" w14:textId="77777777" w:rsidR="00C45277" w:rsidRPr="00E76AEA" w:rsidRDefault="00C45277" w:rsidP="00D1284B">
            <w:pPr>
              <w:rPr>
                <w:b w:val="0"/>
                <w:bCs w:val="0"/>
              </w:rPr>
            </w:pPr>
          </w:p>
        </w:tc>
        <w:tc>
          <w:tcPr>
            <w:tcW w:w="952" w:type="dxa"/>
          </w:tcPr>
          <w:p w14:paraId="37F20A04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8" w:type="dxa"/>
          </w:tcPr>
          <w:p w14:paraId="5B770987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0" w:type="dxa"/>
          </w:tcPr>
          <w:p w14:paraId="00B5643A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68" w:type="dxa"/>
          </w:tcPr>
          <w:p w14:paraId="49D2B2ED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33270E3C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30" w:type="dxa"/>
          </w:tcPr>
          <w:p w14:paraId="7C59D475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1D388358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19" w:type="dxa"/>
          </w:tcPr>
          <w:p w14:paraId="1C137DBE" w14:textId="77777777" w:rsidR="00C45277" w:rsidRDefault="00C45277" w:rsidP="00D1284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790ACAB" w14:textId="77777777" w:rsidR="00DC0D0D" w:rsidRDefault="00DC0D0D" w:rsidP="00D1284B">
      <w:pPr>
        <w:spacing w:after="0"/>
      </w:pPr>
    </w:p>
    <w:p w14:paraId="13F4F1CC" w14:textId="77777777" w:rsidR="00685489" w:rsidRDefault="00685489" w:rsidP="00D1284B">
      <w:pPr>
        <w:spacing w:after="0"/>
      </w:pPr>
    </w:p>
    <w:p w14:paraId="37406BB1" w14:textId="77777777" w:rsidR="00685489" w:rsidRDefault="00685489" w:rsidP="00D1284B">
      <w:pPr>
        <w:spacing w:after="0"/>
      </w:pPr>
    </w:p>
    <w:p w14:paraId="1219E8F5" w14:textId="77777777" w:rsidR="00685489" w:rsidRDefault="00685489" w:rsidP="00D1284B">
      <w:pPr>
        <w:spacing w:after="0"/>
      </w:pPr>
    </w:p>
    <w:p w14:paraId="41903D4B" w14:textId="77777777" w:rsidR="00685489" w:rsidRDefault="00685489" w:rsidP="00D1284B">
      <w:pPr>
        <w:spacing w:after="0"/>
      </w:pPr>
    </w:p>
    <w:p w14:paraId="014F747C" w14:textId="77777777" w:rsidR="00685489" w:rsidRDefault="00685489" w:rsidP="00D1284B">
      <w:pPr>
        <w:spacing w:after="0"/>
      </w:pPr>
    </w:p>
    <w:p w14:paraId="5847EA6D" w14:textId="77777777" w:rsidR="00685489" w:rsidRDefault="00685489" w:rsidP="00D1284B">
      <w:pPr>
        <w:spacing w:after="0"/>
      </w:pPr>
    </w:p>
    <w:p w14:paraId="4A4BCBF1" w14:textId="77777777" w:rsidR="00685489" w:rsidRDefault="00685489" w:rsidP="00D1284B">
      <w:pPr>
        <w:spacing w:after="0"/>
      </w:pPr>
    </w:p>
    <w:p w14:paraId="012D1DC7" w14:textId="77777777" w:rsidR="00685489" w:rsidRDefault="00685489" w:rsidP="00D1284B">
      <w:pPr>
        <w:spacing w:after="0"/>
      </w:pPr>
    </w:p>
    <w:p w14:paraId="282C61DC" w14:textId="77777777" w:rsidR="00685489" w:rsidRDefault="00685489" w:rsidP="00D1284B">
      <w:pPr>
        <w:spacing w:after="0"/>
      </w:pPr>
    </w:p>
    <w:p w14:paraId="7455CB80" w14:textId="77777777" w:rsidR="00685489" w:rsidRDefault="00685489" w:rsidP="00D1284B">
      <w:pPr>
        <w:spacing w:after="0"/>
      </w:pPr>
    </w:p>
    <w:p w14:paraId="60973C2C" w14:textId="77777777" w:rsidR="00685489" w:rsidRDefault="00685489" w:rsidP="00D1284B">
      <w:pPr>
        <w:spacing w:after="0"/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10204"/>
      </w:tblGrid>
      <w:tr w:rsidR="00C45277" w14:paraId="5E7A016E" w14:textId="77777777" w:rsidTr="00FC66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4" w:type="dxa"/>
          </w:tcPr>
          <w:p w14:paraId="6074F1FB" w14:textId="3611AFF1" w:rsidR="00C45277" w:rsidRDefault="00C45277" w:rsidP="00FC6662">
            <w:r>
              <w:rPr>
                <w:sz w:val="24"/>
              </w:rPr>
              <w:t xml:space="preserve">4) Brief Description of Project Scope </w:t>
            </w:r>
          </w:p>
          <w:p w14:paraId="01741C9A" w14:textId="77777777" w:rsidR="00C45277" w:rsidRDefault="00C45277" w:rsidP="00FC6662"/>
        </w:tc>
      </w:tr>
      <w:tr w:rsidR="00C45277" w14:paraId="1135BED8" w14:textId="77777777" w:rsidTr="00771B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4" w:type="dxa"/>
          </w:tcPr>
          <w:p w14:paraId="534ECDB0" w14:textId="1DD6A138" w:rsidR="00C45277" w:rsidRDefault="00C45277" w:rsidP="00FC6662"/>
        </w:tc>
      </w:tr>
    </w:tbl>
    <w:p w14:paraId="3B772E2D" w14:textId="77777777" w:rsidR="00D1284B" w:rsidRDefault="00D1284B" w:rsidP="00D1284B">
      <w:pPr>
        <w:spacing w:after="0"/>
      </w:pPr>
    </w:p>
    <w:p w14:paraId="28ECD58B" w14:textId="77777777" w:rsidR="00C45277" w:rsidRDefault="00C45277" w:rsidP="00C45277">
      <w:pPr>
        <w:spacing w:after="0"/>
        <w:rPr>
          <w:i/>
        </w:rPr>
      </w:pPr>
    </w:p>
    <w:p w14:paraId="20C8ED2C" w14:textId="3E0C9E9A" w:rsidR="00C45277" w:rsidRDefault="004E5C1D" w:rsidP="00C45277">
      <w:pPr>
        <w:spacing w:after="0"/>
      </w:pPr>
      <w:r>
        <w:rPr>
          <w:i/>
        </w:rPr>
        <w:t>Please fill this in where possible can be refined after initial meeting</w:t>
      </w:r>
    </w:p>
    <w:p w14:paraId="4B6DD855" w14:textId="77777777" w:rsidR="00DC0D0D" w:rsidRDefault="00DC0D0D" w:rsidP="00D1284B">
      <w:pPr>
        <w:spacing w:after="0"/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939"/>
        <w:gridCol w:w="7265"/>
      </w:tblGrid>
      <w:tr w:rsidR="009901C8" w14:paraId="6A9458B1" w14:textId="77777777" w:rsidTr="004E5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407D6E7B" w14:textId="42DC5BF1" w:rsidR="009901C8" w:rsidRPr="00DC3AD7" w:rsidRDefault="003D2D3A" w:rsidP="00D1284B">
            <w:pPr>
              <w:rPr>
                <w:sz w:val="24"/>
              </w:rPr>
            </w:pPr>
            <w:r>
              <w:rPr>
                <w:sz w:val="24"/>
              </w:rPr>
              <w:t>6</w:t>
            </w:r>
            <w:r w:rsidR="00494E55" w:rsidRPr="00DC3AD7">
              <w:rPr>
                <w:sz w:val="24"/>
              </w:rPr>
              <w:t xml:space="preserve">) </w:t>
            </w:r>
            <w:r w:rsidR="00C45277">
              <w:rPr>
                <w:sz w:val="24"/>
              </w:rPr>
              <w:t>Assignment</w:t>
            </w:r>
            <w:r w:rsidR="00494E55" w:rsidRPr="00DC3AD7">
              <w:rPr>
                <w:sz w:val="24"/>
              </w:rPr>
              <w:t xml:space="preserve"> Specification</w:t>
            </w:r>
          </w:p>
        </w:tc>
        <w:tc>
          <w:tcPr>
            <w:tcW w:w="7281" w:type="dxa"/>
          </w:tcPr>
          <w:p w14:paraId="270449EA" w14:textId="5A67CFCE" w:rsidR="009901C8" w:rsidRDefault="009901C8" w:rsidP="00D1284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94E55" w14:paraId="1D01C64D" w14:textId="77777777" w:rsidTr="004E5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right w:val="single" w:sz="4" w:space="0" w:color="auto"/>
            </w:tcBorders>
          </w:tcPr>
          <w:p w14:paraId="69F16CEA" w14:textId="5D64173D" w:rsidR="00494E55" w:rsidRDefault="00494E55" w:rsidP="00D1284B">
            <w:r>
              <w:t>Core Responsibilities (Top 5)</w:t>
            </w:r>
          </w:p>
        </w:tc>
        <w:tc>
          <w:tcPr>
            <w:tcW w:w="7281" w:type="dxa"/>
            <w:tcBorders>
              <w:left w:val="single" w:sz="4" w:space="0" w:color="auto"/>
            </w:tcBorders>
          </w:tcPr>
          <w:p w14:paraId="6073AE63" w14:textId="77777777" w:rsidR="004E5C1D" w:rsidRDefault="00494E55" w:rsidP="00D1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1) …  </w:t>
            </w:r>
          </w:p>
          <w:p w14:paraId="5F3C552D" w14:textId="77777777" w:rsidR="004E5C1D" w:rsidRDefault="00494E55" w:rsidP="00D1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2) …  </w:t>
            </w:r>
          </w:p>
          <w:p w14:paraId="16FE8B4F" w14:textId="77777777" w:rsidR="004E5C1D" w:rsidRDefault="00494E55" w:rsidP="00D1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3) …  </w:t>
            </w:r>
          </w:p>
          <w:p w14:paraId="48FC1D9C" w14:textId="77777777" w:rsidR="004E5C1D" w:rsidRDefault="00494E55" w:rsidP="00D1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4) …  </w:t>
            </w:r>
          </w:p>
          <w:p w14:paraId="6DEC4AE3" w14:textId="3E3316BD" w:rsidR="00494E55" w:rsidRDefault="00494E55" w:rsidP="00D1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5) …</w:t>
            </w:r>
          </w:p>
        </w:tc>
      </w:tr>
      <w:tr w:rsidR="00494E55" w14:paraId="4333242F" w14:textId="77777777" w:rsidTr="004E5C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right w:val="single" w:sz="4" w:space="0" w:color="auto"/>
            </w:tcBorders>
          </w:tcPr>
          <w:p w14:paraId="581B7177" w14:textId="77777777" w:rsidR="00494E55" w:rsidRDefault="00494E55" w:rsidP="00D1284B">
            <w:r>
              <w:t>Must‑Have Technical Skills</w:t>
            </w:r>
          </w:p>
        </w:tc>
        <w:tc>
          <w:tcPr>
            <w:tcW w:w="7281" w:type="dxa"/>
            <w:tcBorders>
              <w:left w:val="single" w:sz="4" w:space="0" w:color="auto"/>
            </w:tcBorders>
          </w:tcPr>
          <w:p w14:paraId="2FDCC30A" w14:textId="5D7C8B42" w:rsidR="00494E55" w:rsidRDefault="00494E55" w:rsidP="00D1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&lt;e.g., </w:t>
            </w:r>
            <w:r w:rsidR="004E5C1D">
              <w:t>Primavera P6, NEC4</w:t>
            </w:r>
            <w:r>
              <w:t>&gt;</w:t>
            </w:r>
          </w:p>
        </w:tc>
      </w:tr>
      <w:tr w:rsidR="004E5C1D" w14:paraId="495E19AD" w14:textId="77777777" w:rsidTr="004E5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right w:val="single" w:sz="4" w:space="0" w:color="auto"/>
            </w:tcBorders>
          </w:tcPr>
          <w:p w14:paraId="6CBF51C3" w14:textId="2ED66E26" w:rsidR="004E5C1D" w:rsidRDefault="004E5C1D" w:rsidP="00D1284B">
            <w:r>
              <w:t xml:space="preserve">Accreditation </w:t>
            </w:r>
          </w:p>
        </w:tc>
        <w:tc>
          <w:tcPr>
            <w:tcW w:w="7281" w:type="dxa"/>
            <w:tcBorders>
              <w:left w:val="single" w:sz="4" w:space="0" w:color="auto"/>
            </w:tcBorders>
          </w:tcPr>
          <w:p w14:paraId="02B08800" w14:textId="5FFFFDBB" w:rsidR="004E5C1D" w:rsidRDefault="004E5C1D" w:rsidP="00D1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&lt;APM Membership, Prince2 </w:t>
            </w:r>
            <w:proofErr w:type="spellStart"/>
            <w:r>
              <w:t>Etc</w:t>
            </w:r>
            <w:proofErr w:type="spellEnd"/>
            <w:r>
              <w:t>&gt;</w:t>
            </w:r>
          </w:p>
        </w:tc>
      </w:tr>
      <w:tr w:rsidR="00494E55" w14:paraId="26E354B6" w14:textId="77777777" w:rsidTr="004E5C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right w:val="single" w:sz="4" w:space="0" w:color="auto"/>
            </w:tcBorders>
          </w:tcPr>
          <w:p w14:paraId="1BFFF8D7" w14:textId="77777777" w:rsidR="00494E55" w:rsidRDefault="00494E55" w:rsidP="00D1284B">
            <w:r>
              <w:t>Nice‑to‑Have Skills</w:t>
            </w:r>
          </w:p>
        </w:tc>
        <w:tc>
          <w:tcPr>
            <w:tcW w:w="7281" w:type="dxa"/>
            <w:tcBorders>
              <w:left w:val="single" w:sz="4" w:space="0" w:color="auto"/>
            </w:tcBorders>
          </w:tcPr>
          <w:p w14:paraId="45FA1ACF" w14:textId="07349327" w:rsidR="00494E55" w:rsidRDefault="00494E55" w:rsidP="00D128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&lt;</w:t>
            </w:r>
            <w:r w:rsidR="004E5C1D">
              <w:t>e.g. ISO21500, Visual Basic</w:t>
            </w:r>
            <w:r>
              <w:t>&gt;</w:t>
            </w:r>
          </w:p>
        </w:tc>
      </w:tr>
      <w:tr w:rsidR="00494E55" w14:paraId="14C6FAE2" w14:textId="77777777" w:rsidTr="004E5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right w:val="single" w:sz="4" w:space="0" w:color="auto"/>
            </w:tcBorders>
          </w:tcPr>
          <w:p w14:paraId="7A3597F7" w14:textId="734C6279" w:rsidR="00494E55" w:rsidRDefault="00494E55" w:rsidP="00D1284B">
            <w:r>
              <w:t xml:space="preserve">Qualifications </w:t>
            </w:r>
          </w:p>
        </w:tc>
        <w:tc>
          <w:tcPr>
            <w:tcW w:w="7281" w:type="dxa"/>
            <w:tcBorders>
              <w:left w:val="single" w:sz="4" w:space="0" w:color="auto"/>
            </w:tcBorders>
          </w:tcPr>
          <w:p w14:paraId="7513D45D" w14:textId="62F29250" w:rsidR="00494E55" w:rsidRDefault="00494E55" w:rsidP="00D12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&lt;e.g., BEng/MEng, CEng, CSCS, </w:t>
            </w:r>
            <w:r w:rsidR="004E5C1D">
              <w:t>CSR</w:t>
            </w:r>
            <w:r>
              <w:t>&gt;</w:t>
            </w:r>
          </w:p>
        </w:tc>
      </w:tr>
      <w:tr w:rsidR="004E5C1D" w14:paraId="2DF70E16" w14:textId="77777777" w:rsidTr="004E5C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right w:val="single" w:sz="4" w:space="0" w:color="auto"/>
            </w:tcBorders>
          </w:tcPr>
          <w:p w14:paraId="16F71737" w14:textId="1AF9135E" w:rsidR="004E5C1D" w:rsidRDefault="004E5C1D" w:rsidP="004E5C1D">
            <w:r>
              <w:t>Clearance</w:t>
            </w:r>
          </w:p>
        </w:tc>
        <w:tc>
          <w:tcPr>
            <w:tcW w:w="7281" w:type="dxa"/>
            <w:tcBorders>
              <w:left w:val="single" w:sz="4" w:space="0" w:color="auto"/>
            </w:tcBorders>
          </w:tcPr>
          <w:p w14:paraId="204263B0" w14:textId="422A30FA" w:rsidR="004E5C1D" w:rsidRDefault="004E5C1D" w:rsidP="004E5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&lt;</w:t>
            </w:r>
            <w:proofErr w:type="spellStart"/>
            <w:r>
              <w:t>e.g</w:t>
            </w:r>
            <w:proofErr w:type="spellEnd"/>
            <w:r>
              <w:t xml:space="preserve"> BPSS, SC&gt;</w:t>
            </w:r>
          </w:p>
        </w:tc>
      </w:tr>
      <w:tr w:rsidR="004E5C1D" w14:paraId="3FE7E416" w14:textId="77777777" w:rsidTr="004E5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right w:val="single" w:sz="4" w:space="0" w:color="auto"/>
            </w:tcBorders>
          </w:tcPr>
          <w:p w14:paraId="309376C3" w14:textId="77777777" w:rsidR="004E5C1D" w:rsidRDefault="004E5C1D" w:rsidP="004E5C1D">
            <w:r>
              <w:t>Industry Experience</w:t>
            </w:r>
          </w:p>
        </w:tc>
        <w:tc>
          <w:tcPr>
            <w:tcW w:w="7281" w:type="dxa"/>
            <w:tcBorders>
              <w:left w:val="single" w:sz="4" w:space="0" w:color="auto"/>
            </w:tcBorders>
          </w:tcPr>
          <w:p w14:paraId="243FD555" w14:textId="77777777" w:rsidR="004E5C1D" w:rsidRDefault="004E5C1D" w:rsidP="004E5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&lt;e.g., Rail, Oil &amp; Gas, Pharma, </w:t>
            </w:r>
            <w:proofErr w:type="spellStart"/>
            <w:r>
              <w:t>Defence</w:t>
            </w:r>
            <w:proofErr w:type="spellEnd"/>
            <w:r>
              <w:t>, Automotive, Energy&gt;</w:t>
            </w:r>
          </w:p>
        </w:tc>
      </w:tr>
      <w:tr w:rsidR="004E5C1D" w14:paraId="3BCABD12" w14:textId="77777777" w:rsidTr="004E5C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right w:val="single" w:sz="4" w:space="0" w:color="auto"/>
            </w:tcBorders>
          </w:tcPr>
          <w:p w14:paraId="3E260166" w14:textId="6505E9FE" w:rsidR="004E5C1D" w:rsidRDefault="004E5C1D" w:rsidP="004E5C1D">
            <w:r>
              <w:t xml:space="preserve">Tools / Software </w:t>
            </w:r>
          </w:p>
        </w:tc>
        <w:tc>
          <w:tcPr>
            <w:tcW w:w="7281" w:type="dxa"/>
            <w:tcBorders>
              <w:left w:val="single" w:sz="4" w:space="0" w:color="auto"/>
            </w:tcBorders>
          </w:tcPr>
          <w:p w14:paraId="531084FD" w14:textId="17063AAE" w:rsidR="004E5C1D" w:rsidRDefault="004E5C1D" w:rsidP="004E5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&lt;SAP, Primavera, </w:t>
            </w:r>
            <w:proofErr w:type="spellStart"/>
            <w:r>
              <w:t>EcoSys</w:t>
            </w:r>
            <w:proofErr w:type="spellEnd"/>
            <w:r>
              <w:t xml:space="preserve">, Smartsheet, Microsoft Project, Aconex </w:t>
            </w:r>
            <w:proofErr w:type="spellStart"/>
            <w:r>
              <w:t>etc</w:t>
            </w:r>
            <w:proofErr w:type="spellEnd"/>
            <w:r>
              <w:t>&gt;</w:t>
            </w:r>
          </w:p>
        </w:tc>
      </w:tr>
    </w:tbl>
    <w:p w14:paraId="785FC6F0" w14:textId="77777777" w:rsidR="00E76AEA" w:rsidRDefault="00E76AEA" w:rsidP="00D1284B">
      <w:pPr>
        <w:spacing w:after="0"/>
        <w:rPr>
          <w:i/>
          <w:iCs/>
        </w:rPr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939"/>
        <w:gridCol w:w="7265"/>
      </w:tblGrid>
      <w:tr w:rsidR="00D176F4" w14:paraId="3F1FE6B0" w14:textId="77777777" w:rsidTr="00D17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4" w:type="dxa"/>
            <w:gridSpan w:val="2"/>
          </w:tcPr>
          <w:p w14:paraId="351776D9" w14:textId="518E9559" w:rsidR="00D176F4" w:rsidRDefault="003D2D3A" w:rsidP="00FC6662">
            <w:pPr>
              <w:rPr>
                <w:b w:val="0"/>
                <w:bCs w:val="0"/>
              </w:rPr>
            </w:pPr>
            <w:r>
              <w:t>7</w:t>
            </w:r>
            <w:r w:rsidR="00D176F4" w:rsidRPr="00DC3AD7">
              <w:t>) Candidate Profile &amp; Screening</w:t>
            </w:r>
          </w:p>
          <w:p w14:paraId="603728AA" w14:textId="77777777" w:rsidR="00D176F4" w:rsidRDefault="00D176F4" w:rsidP="00FC6662"/>
        </w:tc>
      </w:tr>
      <w:tr w:rsidR="00D176F4" w14:paraId="08956B9A" w14:textId="77777777" w:rsidTr="00D17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right w:val="single" w:sz="4" w:space="0" w:color="auto"/>
            </w:tcBorders>
          </w:tcPr>
          <w:p w14:paraId="45E1BB1D" w14:textId="77777777" w:rsidR="00D176F4" w:rsidRDefault="00D176F4" w:rsidP="00FC6662">
            <w:r>
              <w:t>Top Candidate Personas</w:t>
            </w:r>
          </w:p>
        </w:tc>
        <w:tc>
          <w:tcPr>
            <w:tcW w:w="7281" w:type="dxa"/>
            <w:tcBorders>
              <w:left w:val="single" w:sz="4" w:space="0" w:color="auto"/>
            </w:tcBorders>
          </w:tcPr>
          <w:p w14:paraId="7FD424D1" w14:textId="77777777" w:rsidR="00D176F4" w:rsidRDefault="00D176F4" w:rsidP="00FC6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&lt;Examples of backgrounds that fit&gt;</w:t>
            </w:r>
          </w:p>
        </w:tc>
      </w:tr>
      <w:tr w:rsidR="00D176F4" w14:paraId="62D7E10B" w14:textId="77777777" w:rsidTr="00D176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right w:val="single" w:sz="4" w:space="0" w:color="auto"/>
            </w:tcBorders>
          </w:tcPr>
          <w:p w14:paraId="674DA838" w14:textId="77777777" w:rsidR="00D176F4" w:rsidRDefault="00D176F4" w:rsidP="00FC6662">
            <w:r>
              <w:t>Deal‑Breakers (must not have)</w:t>
            </w:r>
          </w:p>
        </w:tc>
        <w:tc>
          <w:tcPr>
            <w:tcW w:w="7281" w:type="dxa"/>
            <w:tcBorders>
              <w:left w:val="single" w:sz="4" w:space="0" w:color="auto"/>
            </w:tcBorders>
          </w:tcPr>
          <w:p w14:paraId="293B4BCE" w14:textId="77777777" w:rsidR="00D176F4" w:rsidRDefault="00D176F4" w:rsidP="00FC66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&lt;e.g., no design verification exp, no right to work&gt;</w:t>
            </w:r>
          </w:p>
        </w:tc>
      </w:tr>
      <w:tr w:rsidR="00D176F4" w14:paraId="5B514A63" w14:textId="77777777" w:rsidTr="00D17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right w:val="single" w:sz="4" w:space="0" w:color="auto"/>
            </w:tcBorders>
          </w:tcPr>
          <w:p w14:paraId="20B0833A" w14:textId="4E77C122" w:rsidR="00D176F4" w:rsidRDefault="00D176F4" w:rsidP="00FC6662">
            <w:r>
              <w:t>Background Checks</w:t>
            </w:r>
          </w:p>
        </w:tc>
        <w:tc>
          <w:tcPr>
            <w:tcW w:w="7281" w:type="dxa"/>
            <w:tcBorders>
              <w:left w:val="single" w:sz="4" w:space="0" w:color="auto"/>
            </w:tcBorders>
          </w:tcPr>
          <w:p w14:paraId="2EA71805" w14:textId="00CF6B1D" w:rsidR="00D176F4" w:rsidRDefault="00D176F4" w:rsidP="00FC66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&lt;References, DBS, security, medical&gt;</w:t>
            </w:r>
          </w:p>
        </w:tc>
      </w:tr>
    </w:tbl>
    <w:p w14:paraId="481DAC4C" w14:textId="77777777" w:rsidR="009901C8" w:rsidRDefault="009901C8" w:rsidP="00D1284B">
      <w:pPr>
        <w:spacing w:after="0"/>
      </w:pPr>
    </w:p>
    <w:p w14:paraId="6DE10804" w14:textId="77777777" w:rsidR="009901C8" w:rsidRDefault="009901C8" w:rsidP="00D1284B">
      <w:pPr>
        <w:spacing w:after="0"/>
      </w:pPr>
    </w:p>
    <w:p w14:paraId="188D9C7D" w14:textId="77777777" w:rsidR="00685489" w:rsidRDefault="00685489" w:rsidP="00D1284B">
      <w:pPr>
        <w:spacing w:after="0"/>
      </w:pPr>
    </w:p>
    <w:p w14:paraId="577A25F0" w14:textId="77777777" w:rsidR="00685489" w:rsidRDefault="00685489" w:rsidP="00D1284B">
      <w:pPr>
        <w:spacing w:after="0"/>
      </w:pPr>
    </w:p>
    <w:p w14:paraId="32F66D7B" w14:textId="77777777" w:rsidR="00685489" w:rsidRDefault="00685489" w:rsidP="00D1284B">
      <w:pPr>
        <w:spacing w:after="0"/>
      </w:pPr>
    </w:p>
    <w:p w14:paraId="5F8CFE91" w14:textId="77777777" w:rsidR="00685489" w:rsidRDefault="00685489" w:rsidP="00D1284B">
      <w:pPr>
        <w:spacing w:after="0"/>
      </w:pPr>
    </w:p>
    <w:p w14:paraId="37F5EAB8" w14:textId="77777777" w:rsidR="00685489" w:rsidRDefault="00685489" w:rsidP="00D1284B">
      <w:pPr>
        <w:spacing w:after="0"/>
      </w:pPr>
    </w:p>
    <w:p w14:paraId="0E10D19A" w14:textId="77777777" w:rsidR="00685489" w:rsidRDefault="00685489" w:rsidP="00D1284B">
      <w:pPr>
        <w:spacing w:after="0"/>
      </w:pPr>
    </w:p>
    <w:p w14:paraId="2B1BE56D" w14:textId="77777777" w:rsidR="00685489" w:rsidRDefault="00685489" w:rsidP="00D1284B">
      <w:pPr>
        <w:spacing w:after="0"/>
      </w:pPr>
    </w:p>
    <w:p w14:paraId="1250E0E7" w14:textId="77777777" w:rsidR="00685489" w:rsidRDefault="00685489" w:rsidP="00D1284B">
      <w:pPr>
        <w:spacing w:after="0"/>
      </w:pPr>
    </w:p>
    <w:p w14:paraId="3832415D" w14:textId="77777777" w:rsidR="00685489" w:rsidRDefault="00685489" w:rsidP="00D1284B">
      <w:pPr>
        <w:spacing w:after="0"/>
      </w:pPr>
    </w:p>
    <w:p w14:paraId="26169A93" w14:textId="77777777" w:rsidR="00685489" w:rsidRDefault="00685489" w:rsidP="00D1284B">
      <w:pPr>
        <w:spacing w:after="0"/>
      </w:pPr>
    </w:p>
    <w:p w14:paraId="1F7C5B83" w14:textId="77777777" w:rsidR="00685489" w:rsidRDefault="00685489" w:rsidP="003D2D3A">
      <w:pPr>
        <w:spacing w:after="0"/>
        <w:rPr>
          <w:i/>
          <w:iCs/>
        </w:rPr>
      </w:pPr>
    </w:p>
    <w:p w14:paraId="4CED3314" w14:textId="4C34C528" w:rsidR="003D2D3A" w:rsidRPr="00E76AEA" w:rsidRDefault="003D2D3A" w:rsidP="003D2D3A">
      <w:pPr>
        <w:spacing w:after="0"/>
        <w:rPr>
          <w:i/>
          <w:iCs/>
        </w:rPr>
      </w:pPr>
      <w:r>
        <w:rPr>
          <w:i/>
          <w:iCs/>
        </w:rPr>
        <w:t xml:space="preserve">Please use the </w:t>
      </w:r>
      <w:proofErr w:type="gramStart"/>
      <w:r>
        <w:rPr>
          <w:i/>
          <w:iCs/>
        </w:rPr>
        <w:t>below box</w:t>
      </w:r>
      <w:proofErr w:type="gramEnd"/>
      <w:r>
        <w:rPr>
          <w:i/>
          <w:iCs/>
        </w:rPr>
        <w:t xml:space="preserve"> to give any additional information that may be relevant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10204"/>
      </w:tblGrid>
      <w:tr w:rsidR="003D2D3A" w14:paraId="4AE64097" w14:textId="77777777" w:rsidTr="000764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4" w:type="dxa"/>
          </w:tcPr>
          <w:p w14:paraId="13D5C9BE" w14:textId="0D428E59" w:rsidR="003D2D3A" w:rsidRDefault="003D2D3A" w:rsidP="003D2D3A">
            <w:r>
              <w:rPr>
                <w:sz w:val="24"/>
              </w:rPr>
              <w:t xml:space="preserve">9) Final Notes &amp; additional Information </w:t>
            </w:r>
          </w:p>
          <w:p w14:paraId="656E1346" w14:textId="738015EB" w:rsidR="003D2D3A" w:rsidRDefault="003D2D3A" w:rsidP="00D1284B"/>
        </w:tc>
      </w:tr>
      <w:tr w:rsidR="003D2D3A" w14:paraId="226F113C" w14:textId="77777777" w:rsidTr="005756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4" w:type="dxa"/>
          </w:tcPr>
          <w:p w14:paraId="491C8FEE" w14:textId="77777777" w:rsidR="003D2D3A" w:rsidRDefault="003D2D3A" w:rsidP="00D1284B">
            <w:pPr>
              <w:rPr>
                <w:b w:val="0"/>
                <w:bCs w:val="0"/>
              </w:rPr>
            </w:pPr>
          </w:p>
          <w:p w14:paraId="5B9AAA4D" w14:textId="77777777" w:rsidR="003D2D3A" w:rsidRDefault="003D2D3A" w:rsidP="00D1284B">
            <w:pPr>
              <w:rPr>
                <w:b w:val="0"/>
                <w:bCs w:val="0"/>
              </w:rPr>
            </w:pPr>
          </w:p>
          <w:p w14:paraId="057D194A" w14:textId="77777777" w:rsidR="003D2D3A" w:rsidRDefault="003D2D3A" w:rsidP="00D1284B">
            <w:pPr>
              <w:rPr>
                <w:b w:val="0"/>
                <w:bCs w:val="0"/>
              </w:rPr>
            </w:pPr>
          </w:p>
          <w:p w14:paraId="4A073983" w14:textId="77777777" w:rsidR="003D2D3A" w:rsidRDefault="003D2D3A" w:rsidP="00D1284B">
            <w:pPr>
              <w:rPr>
                <w:b w:val="0"/>
                <w:bCs w:val="0"/>
              </w:rPr>
            </w:pPr>
          </w:p>
          <w:p w14:paraId="428E0D69" w14:textId="77777777" w:rsidR="003D2D3A" w:rsidRDefault="003D2D3A" w:rsidP="00D1284B">
            <w:pPr>
              <w:rPr>
                <w:b w:val="0"/>
                <w:bCs w:val="0"/>
              </w:rPr>
            </w:pPr>
          </w:p>
          <w:p w14:paraId="075DE504" w14:textId="77777777" w:rsidR="003D2D3A" w:rsidRDefault="003D2D3A" w:rsidP="00D1284B">
            <w:pPr>
              <w:rPr>
                <w:b w:val="0"/>
                <w:bCs w:val="0"/>
              </w:rPr>
            </w:pPr>
          </w:p>
          <w:p w14:paraId="5D1FB041" w14:textId="77777777" w:rsidR="003D2D3A" w:rsidRDefault="003D2D3A" w:rsidP="00D1284B">
            <w:pPr>
              <w:rPr>
                <w:b w:val="0"/>
                <w:bCs w:val="0"/>
              </w:rPr>
            </w:pPr>
          </w:p>
          <w:p w14:paraId="20DBAFD0" w14:textId="77777777" w:rsidR="003D2D3A" w:rsidRDefault="003D2D3A" w:rsidP="00D1284B">
            <w:pPr>
              <w:rPr>
                <w:b w:val="0"/>
                <w:bCs w:val="0"/>
              </w:rPr>
            </w:pPr>
          </w:p>
          <w:p w14:paraId="0DCFD864" w14:textId="77777777" w:rsidR="003D2D3A" w:rsidRDefault="003D2D3A" w:rsidP="00D1284B">
            <w:pPr>
              <w:rPr>
                <w:b w:val="0"/>
                <w:bCs w:val="0"/>
              </w:rPr>
            </w:pPr>
          </w:p>
          <w:p w14:paraId="02C5DC8C" w14:textId="77777777" w:rsidR="003D2D3A" w:rsidRDefault="003D2D3A" w:rsidP="00D1284B">
            <w:pPr>
              <w:rPr>
                <w:b w:val="0"/>
                <w:bCs w:val="0"/>
              </w:rPr>
            </w:pPr>
          </w:p>
          <w:p w14:paraId="5A1530BE" w14:textId="77777777" w:rsidR="003D2D3A" w:rsidRDefault="003D2D3A" w:rsidP="00D1284B">
            <w:pPr>
              <w:rPr>
                <w:b w:val="0"/>
                <w:bCs w:val="0"/>
              </w:rPr>
            </w:pPr>
          </w:p>
          <w:p w14:paraId="4EC4F809" w14:textId="77777777" w:rsidR="003D2D3A" w:rsidRDefault="003D2D3A" w:rsidP="00D1284B">
            <w:pPr>
              <w:rPr>
                <w:b w:val="0"/>
                <w:bCs w:val="0"/>
              </w:rPr>
            </w:pPr>
          </w:p>
          <w:p w14:paraId="598CA02F" w14:textId="77777777" w:rsidR="003D2D3A" w:rsidRDefault="003D2D3A" w:rsidP="00D1284B">
            <w:pPr>
              <w:rPr>
                <w:b w:val="0"/>
                <w:bCs w:val="0"/>
              </w:rPr>
            </w:pPr>
          </w:p>
          <w:p w14:paraId="67F6493A" w14:textId="77777777" w:rsidR="003D2D3A" w:rsidRDefault="003D2D3A" w:rsidP="00D1284B">
            <w:pPr>
              <w:rPr>
                <w:b w:val="0"/>
                <w:bCs w:val="0"/>
              </w:rPr>
            </w:pPr>
          </w:p>
          <w:p w14:paraId="1474D044" w14:textId="77777777" w:rsidR="003D2D3A" w:rsidRDefault="003D2D3A" w:rsidP="00D1284B">
            <w:pPr>
              <w:rPr>
                <w:b w:val="0"/>
                <w:bCs w:val="0"/>
              </w:rPr>
            </w:pPr>
          </w:p>
          <w:p w14:paraId="54A96436" w14:textId="77777777" w:rsidR="003D2D3A" w:rsidRDefault="003D2D3A" w:rsidP="00D1284B">
            <w:pPr>
              <w:rPr>
                <w:b w:val="0"/>
                <w:bCs w:val="0"/>
              </w:rPr>
            </w:pPr>
          </w:p>
          <w:p w14:paraId="3233A117" w14:textId="77777777" w:rsidR="003D2D3A" w:rsidRDefault="003D2D3A" w:rsidP="00D1284B">
            <w:pPr>
              <w:rPr>
                <w:b w:val="0"/>
                <w:bCs w:val="0"/>
              </w:rPr>
            </w:pPr>
          </w:p>
          <w:p w14:paraId="006F7A35" w14:textId="77777777" w:rsidR="003D2D3A" w:rsidRDefault="003D2D3A" w:rsidP="00D1284B">
            <w:pPr>
              <w:rPr>
                <w:b w:val="0"/>
                <w:bCs w:val="0"/>
              </w:rPr>
            </w:pPr>
          </w:p>
          <w:p w14:paraId="2BC3263D" w14:textId="77777777" w:rsidR="003D2D3A" w:rsidRDefault="003D2D3A" w:rsidP="00D1284B">
            <w:pPr>
              <w:rPr>
                <w:b w:val="0"/>
                <w:bCs w:val="0"/>
              </w:rPr>
            </w:pPr>
          </w:p>
          <w:p w14:paraId="7D9D9DD6" w14:textId="77777777" w:rsidR="003D2D3A" w:rsidRDefault="003D2D3A" w:rsidP="00D1284B">
            <w:pPr>
              <w:rPr>
                <w:b w:val="0"/>
                <w:bCs w:val="0"/>
              </w:rPr>
            </w:pPr>
          </w:p>
          <w:p w14:paraId="4866EE33" w14:textId="77777777" w:rsidR="003D2D3A" w:rsidRDefault="003D2D3A" w:rsidP="00D1284B">
            <w:pPr>
              <w:rPr>
                <w:b w:val="0"/>
                <w:bCs w:val="0"/>
              </w:rPr>
            </w:pPr>
          </w:p>
          <w:p w14:paraId="65D2DFCA" w14:textId="77777777" w:rsidR="003D2D3A" w:rsidRDefault="003D2D3A" w:rsidP="00D1284B">
            <w:pPr>
              <w:rPr>
                <w:b w:val="0"/>
                <w:bCs w:val="0"/>
              </w:rPr>
            </w:pPr>
          </w:p>
          <w:p w14:paraId="499634A9" w14:textId="22A0125A" w:rsidR="003D2D3A" w:rsidRDefault="003D2D3A" w:rsidP="00D1284B"/>
        </w:tc>
      </w:tr>
    </w:tbl>
    <w:p w14:paraId="253F5917" w14:textId="77777777" w:rsidR="00E76AEA" w:rsidRDefault="00E76AEA" w:rsidP="00D1284B">
      <w:pPr>
        <w:spacing w:after="0"/>
      </w:pPr>
    </w:p>
    <w:p w14:paraId="22594A13" w14:textId="77777777" w:rsidR="00E76AEA" w:rsidRPr="00E76AEA" w:rsidRDefault="00E76AEA" w:rsidP="00D1284B">
      <w:pPr>
        <w:spacing w:after="0"/>
        <w:rPr>
          <w:b/>
          <w:bCs/>
          <w:lang w:val="en-GB"/>
        </w:rPr>
      </w:pPr>
      <w:r w:rsidRPr="00E76AEA">
        <w:rPr>
          <w:b/>
          <w:bCs/>
          <w:lang w:val="en-GB"/>
        </w:rPr>
        <w:t>Acknowledgement &amp; Consents</w:t>
      </w:r>
    </w:p>
    <w:p w14:paraId="567B8E5F" w14:textId="133E1CDA" w:rsidR="00E76AEA" w:rsidRPr="00E76AEA" w:rsidRDefault="00E76AEA" w:rsidP="00D1284B">
      <w:pPr>
        <w:spacing w:after="0"/>
        <w:rPr>
          <w:lang w:val="en-GB"/>
        </w:rPr>
      </w:pPr>
      <w:r w:rsidRPr="00E76AEA">
        <w:rPr>
          <w:lang w:val="en-GB"/>
        </w:rPr>
        <w:t xml:space="preserve">Processing for this enquiry relies on </w:t>
      </w:r>
      <w:r w:rsidRPr="00E76AEA">
        <w:rPr>
          <w:b/>
          <w:bCs/>
          <w:lang w:val="en-GB"/>
        </w:rPr>
        <w:t>pre-contract/legitimate interes</w:t>
      </w:r>
      <w:r>
        <w:rPr>
          <w:b/>
          <w:bCs/>
          <w:lang w:val="en-GB"/>
        </w:rPr>
        <w:t xml:space="preserve">t. We require the below consent to process your enquiry and store it on our computer systems. Please tick </w:t>
      </w:r>
    </w:p>
    <w:p w14:paraId="5D11B9B0" w14:textId="77777777" w:rsidR="00E76AEA" w:rsidRPr="00E76AEA" w:rsidRDefault="00E76AEA" w:rsidP="00D1284B">
      <w:pPr>
        <w:spacing w:after="0"/>
        <w:rPr>
          <w:lang w:val="en-GB"/>
        </w:rPr>
      </w:pPr>
      <w:r w:rsidRPr="00E76AEA">
        <w:rPr>
          <w:rFonts w:ascii="Segoe UI Symbol" w:hAnsi="Segoe UI Symbol" w:cs="Segoe UI Symbol"/>
          <w:lang w:val="en-GB"/>
        </w:rPr>
        <w:t>☐</w:t>
      </w:r>
      <w:r w:rsidRPr="00E76AEA">
        <w:rPr>
          <w:lang w:val="en-GB"/>
        </w:rPr>
        <w:t xml:space="preserve"> </w:t>
      </w:r>
      <w:r w:rsidRPr="00E76AEA">
        <w:rPr>
          <w:b/>
          <w:bCs/>
          <w:lang w:val="en-GB"/>
        </w:rPr>
        <w:t>Authority to proceed</w:t>
      </w:r>
      <w:r w:rsidRPr="00E76AEA">
        <w:rPr>
          <w:lang w:val="en-GB"/>
        </w:rPr>
        <w:t xml:space="preserve"> – I confirm I am authorised to provide these details on behalf of my organisation for the purposes described above.</w:t>
      </w:r>
    </w:p>
    <w:p w14:paraId="7B0EF213" w14:textId="77777777" w:rsidR="00E76AEA" w:rsidRPr="00E76AEA" w:rsidRDefault="00E76AEA" w:rsidP="00D1284B">
      <w:pPr>
        <w:spacing w:after="0"/>
        <w:rPr>
          <w:lang w:val="en-GB"/>
        </w:rPr>
      </w:pPr>
      <w:r w:rsidRPr="00E76AEA">
        <w:rPr>
          <w:rFonts w:ascii="Segoe UI Symbol" w:hAnsi="Segoe UI Symbol" w:cs="Segoe UI Symbol"/>
          <w:lang w:val="en-GB"/>
        </w:rPr>
        <w:t>☐</w:t>
      </w:r>
      <w:r w:rsidRPr="00E76AEA">
        <w:rPr>
          <w:lang w:val="en-GB"/>
        </w:rPr>
        <w:t xml:space="preserve"> </w:t>
      </w:r>
      <w:r w:rsidRPr="00E76AEA">
        <w:rPr>
          <w:b/>
          <w:bCs/>
          <w:lang w:val="en-GB"/>
        </w:rPr>
        <w:t>Preferred contact</w:t>
      </w:r>
      <w:r w:rsidRPr="00E76AEA">
        <w:rPr>
          <w:lang w:val="en-GB"/>
        </w:rPr>
        <w:t xml:space="preserve"> – Email </w:t>
      </w:r>
      <w:r w:rsidRPr="00E76AEA">
        <w:rPr>
          <w:rFonts w:ascii="Segoe UI Symbol" w:hAnsi="Segoe UI Symbol" w:cs="Segoe UI Symbol"/>
          <w:lang w:val="en-GB"/>
        </w:rPr>
        <w:t>☐</w:t>
      </w:r>
      <w:r w:rsidRPr="00E76AEA">
        <w:rPr>
          <w:lang w:val="en-GB"/>
        </w:rPr>
        <w:t xml:space="preserve"> Phone </w:t>
      </w:r>
      <w:r w:rsidRPr="00E76AEA">
        <w:rPr>
          <w:rFonts w:ascii="Segoe UI Symbol" w:hAnsi="Segoe UI Symbol" w:cs="Segoe UI Symbol"/>
          <w:lang w:val="en-GB"/>
        </w:rPr>
        <w:t>☐</w:t>
      </w:r>
      <w:r w:rsidRPr="00E76AEA">
        <w:rPr>
          <w:lang w:val="en-GB"/>
        </w:rPr>
        <w:t xml:space="preserve"> Both </w:t>
      </w:r>
      <w:r w:rsidRPr="00E76AEA">
        <w:rPr>
          <w:rFonts w:ascii="Segoe UI Symbol" w:hAnsi="Segoe UI Symbol" w:cs="Segoe UI Symbol"/>
          <w:lang w:val="en-GB"/>
        </w:rPr>
        <w:t>☐</w:t>
      </w:r>
    </w:p>
    <w:p w14:paraId="0769AD74" w14:textId="1CC7D3ED" w:rsidR="00E76AEA" w:rsidRPr="00E76AEA" w:rsidRDefault="00E76AEA" w:rsidP="00D1284B">
      <w:pPr>
        <w:spacing w:after="0"/>
        <w:rPr>
          <w:lang w:val="en-GB"/>
        </w:rPr>
      </w:pPr>
      <w:r w:rsidRPr="00E76AEA">
        <w:rPr>
          <w:b/>
          <w:bCs/>
          <w:lang w:val="en-GB"/>
        </w:rPr>
        <w:t>Name:</w:t>
      </w:r>
      <w:r w:rsidRPr="00E76AEA">
        <w:rPr>
          <w:lang w:val="en-GB"/>
        </w:rPr>
        <w:t xml:space="preserve"> ___________________________</w:t>
      </w:r>
      <w:r w:rsidRPr="00E76AEA">
        <w:rPr>
          <w:lang w:val="en-GB"/>
        </w:rPr>
        <w:br/>
      </w:r>
      <w:r w:rsidRPr="00E76AEA">
        <w:rPr>
          <w:b/>
          <w:bCs/>
          <w:lang w:val="en-GB"/>
        </w:rPr>
        <w:t>Role/Company:</w:t>
      </w:r>
      <w:r w:rsidRPr="00E76AEA">
        <w:rPr>
          <w:lang w:val="en-GB"/>
        </w:rPr>
        <w:t xml:space="preserve"> ___________________________</w:t>
      </w:r>
      <w:r w:rsidRPr="00E76AEA">
        <w:rPr>
          <w:lang w:val="en-GB"/>
        </w:rPr>
        <w:br/>
      </w:r>
      <w:proofErr w:type="gramStart"/>
      <w:r w:rsidRPr="00E76AEA">
        <w:rPr>
          <w:b/>
          <w:bCs/>
          <w:lang w:val="en-GB"/>
        </w:rPr>
        <w:t>Signature</w:t>
      </w:r>
      <w:r>
        <w:rPr>
          <w:b/>
          <w:bCs/>
          <w:lang w:val="en-GB"/>
        </w:rPr>
        <w:t>:</w:t>
      </w:r>
      <w:r w:rsidRPr="00E76AEA">
        <w:rPr>
          <w:lang w:val="en-GB"/>
        </w:rPr>
        <w:t>_</w:t>
      </w:r>
      <w:proofErr w:type="gramEnd"/>
      <w:r w:rsidRPr="00E76AEA">
        <w:rPr>
          <w:lang w:val="en-GB"/>
        </w:rPr>
        <w:t>__________________________</w:t>
      </w:r>
      <w:r w:rsidRPr="00E76AEA">
        <w:rPr>
          <w:lang w:val="en-GB"/>
        </w:rPr>
        <w:br/>
      </w:r>
      <w:r w:rsidRPr="00E76AEA">
        <w:rPr>
          <w:b/>
          <w:bCs/>
          <w:lang w:val="en-GB"/>
        </w:rPr>
        <w:t>Date:</w:t>
      </w:r>
      <w:r w:rsidRPr="00E76AEA">
        <w:rPr>
          <w:lang w:val="en-GB"/>
        </w:rPr>
        <w:t xml:space="preserve"> ____ / ____ / ______</w:t>
      </w:r>
    </w:p>
    <w:p w14:paraId="42F0ECE9" w14:textId="77777777" w:rsidR="00E76AEA" w:rsidRDefault="00E76AEA" w:rsidP="00D1284B">
      <w:pPr>
        <w:spacing w:after="0"/>
      </w:pPr>
    </w:p>
    <w:sectPr w:rsidR="00E76AEA" w:rsidSect="00D1284B">
      <w:headerReference w:type="default" r:id="rId8"/>
      <w:footerReference w:type="default" r:id="rId9"/>
      <w:pgSz w:w="12240" w:h="15840"/>
      <w:pgMar w:top="864" w:right="1008" w:bottom="864" w:left="1008" w:header="62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A7C07" w14:textId="77777777" w:rsidR="00DB3756" w:rsidRDefault="00DB3756">
      <w:pPr>
        <w:spacing w:after="0" w:line="240" w:lineRule="auto"/>
      </w:pPr>
      <w:r>
        <w:separator/>
      </w:r>
    </w:p>
  </w:endnote>
  <w:endnote w:type="continuationSeparator" w:id="0">
    <w:p w14:paraId="4F947EFD" w14:textId="77777777" w:rsidR="00DB3756" w:rsidRDefault="00D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112"/>
      <w:gridCol w:w="5112"/>
    </w:tblGrid>
    <w:tr w:rsidR="003D2D3A" w14:paraId="3EA0F5F9" w14:textId="77777777">
      <w:tc>
        <w:tcPr>
          <w:tcW w:w="2500" w:type="pct"/>
          <w:shd w:val="clear" w:color="auto" w:fill="4F81BD" w:themeFill="accent1"/>
          <w:vAlign w:val="center"/>
        </w:tcPr>
        <w:p w14:paraId="2FC2BC11" w14:textId="6B7E32AF" w:rsidR="003D2D3A" w:rsidRDefault="00000000">
          <w:pPr>
            <w:pStyle w:val="Footer"/>
            <w:tabs>
              <w:tab w:val="clear" w:pos="4680"/>
              <w:tab w:val="clear" w:pos="9360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le"/>
              <w:tag w:val=""/>
              <w:id w:val="-578829839"/>
              <w:placeholder>
                <w:docPart w:val="32E0CBF6DFB0498BA4C3D416F657DB41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3D2D3A">
                <w:rPr>
                  <w:caps/>
                  <w:color w:val="FFFFFF" w:themeColor="background1"/>
                  <w:sz w:val="18"/>
                  <w:szCs w:val="18"/>
                </w:rPr>
                <w:t>ASsignment Fact finding sheet – NEW 2025 version</w:t>
              </w:r>
            </w:sdtContent>
          </w:sdt>
        </w:p>
      </w:tc>
      <w:tc>
        <w:tcPr>
          <w:tcW w:w="2500" w:type="pct"/>
          <w:shd w:val="clear" w:color="auto" w:fill="4F81BD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placeholder>
              <w:docPart w:val="2B1AA7947EF64EBCBD55BE7D43E7A724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5CB59EFB" w14:textId="7314BA7D" w:rsidR="003D2D3A" w:rsidRDefault="003D2D3A">
              <w:pPr>
                <w:pStyle w:val="Footer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OCTOBER 2025</w:t>
              </w:r>
            </w:p>
          </w:sdtContent>
        </w:sdt>
      </w:tc>
    </w:tr>
  </w:tbl>
  <w:p w14:paraId="688962E1" w14:textId="0E961C27" w:rsidR="009901C8" w:rsidRDefault="009901C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0117B" w14:textId="77777777" w:rsidR="00DB3756" w:rsidRDefault="00DB3756">
      <w:pPr>
        <w:spacing w:after="0" w:line="240" w:lineRule="auto"/>
      </w:pPr>
      <w:r>
        <w:separator/>
      </w:r>
    </w:p>
  </w:footnote>
  <w:footnote w:type="continuationSeparator" w:id="0">
    <w:p w14:paraId="129422E7" w14:textId="77777777" w:rsidR="00DB3756" w:rsidRDefault="00DB3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F6FB0" w14:textId="40DFFC9D" w:rsidR="009901C8" w:rsidRDefault="00D1284B" w:rsidP="00494E55">
    <w:pPr>
      <w:pStyle w:val="Header"/>
      <w:jc w:val="center"/>
    </w:pPr>
    <w:r>
      <w:rPr>
        <w:b/>
        <w:noProof/>
        <w:sz w:val="24"/>
      </w:rPr>
      <w:drawing>
        <wp:anchor distT="0" distB="0" distL="114300" distR="114300" simplePos="0" relativeHeight="251660288" behindDoc="1" locked="0" layoutInCell="1" allowOverlap="1" wp14:anchorId="4AE6F716" wp14:editId="058618A8">
          <wp:simplePos x="0" y="0"/>
          <wp:positionH relativeFrom="column">
            <wp:posOffset>-478155</wp:posOffset>
          </wp:positionH>
          <wp:positionV relativeFrom="paragraph">
            <wp:posOffset>-200025</wp:posOffset>
          </wp:positionV>
          <wp:extent cx="1315720" cy="342900"/>
          <wp:effectExtent l="0" t="0" r="0" b="0"/>
          <wp:wrapTight wrapText="bothSides">
            <wp:wrapPolygon edited="0">
              <wp:start x="0" y="0"/>
              <wp:lineTo x="0" y="20400"/>
              <wp:lineTo x="21266" y="20400"/>
              <wp:lineTo x="21266" y="0"/>
              <wp:lineTo x="0" y="0"/>
            </wp:wrapPolygon>
          </wp:wrapTight>
          <wp:docPr id="1296110926" name="Picture 1" descr="A blue and orang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110926" name="Picture 1" descr="A blue and orang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572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4E55">
      <w:rPr>
        <w:b/>
        <w:sz w:val="24"/>
      </w:rPr>
      <w:t xml:space="preserve">ASSIGNMENT </w:t>
    </w:r>
    <w:r>
      <w:rPr>
        <w:b/>
        <w:sz w:val="24"/>
      </w:rPr>
      <w:t>FACT-FINDING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A23DA8"/>
    <w:multiLevelType w:val="multilevel"/>
    <w:tmpl w:val="538A6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9367674">
    <w:abstractNumId w:val="8"/>
  </w:num>
  <w:num w:numId="2" w16cid:durableId="1851412360">
    <w:abstractNumId w:val="6"/>
  </w:num>
  <w:num w:numId="3" w16cid:durableId="677729073">
    <w:abstractNumId w:val="5"/>
  </w:num>
  <w:num w:numId="4" w16cid:durableId="228544445">
    <w:abstractNumId w:val="4"/>
  </w:num>
  <w:num w:numId="5" w16cid:durableId="1341390991">
    <w:abstractNumId w:val="7"/>
  </w:num>
  <w:num w:numId="6" w16cid:durableId="2079211261">
    <w:abstractNumId w:val="3"/>
  </w:num>
  <w:num w:numId="7" w16cid:durableId="545411188">
    <w:abstractNumId w:val="2"/>
  </w:num>
  <w:num w:numId="8" w16cid:durableId="1160459885">
    <w:abstractNumId w:val="1"/>
  </w:num>
  <w:num w:numId="9" w16cid:durableId="1184704973">
    <w:abstractNumId w:val="0"/>
  </w:num>
  <w:num w:numId="10" w16cid:durableId="19789909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2FCE"/>
    <w:rsid w:val="0015074B"/>
    <w:rsid w:val="0029639D"/>
    <w:rsid w:val="00326F90"/>
    <w:rsid w:val="003D2D3A"/>
    <w:rsid w:val="00460E0B"/>
    <w:rsid w:val="00494E55"/>
    <w:rsid w:val="004E5C1D"/>
    <w:rsid w:val="004E6F30"/>
    <w:rsid w:val="00521039"/>
    <w:rsid w:val="005E4C91"/>
    <w:rsid w:val="00606A44"/>
    <w:rsid w:val="00685489"/>
    <w:rsid w:val="00885E62"/>
    <w:rsid w:val="009901C8"/>
    <w:rsid w:val="00A21B81"/>
    <w:rsid w:val="00AA1D8D"/>
    <w:rsid w:val="00B47730"/>
    <w:rsid w:val="00BD12BC"/>
    <w:rsid w:val="00C1454D"/>
    <w:rsid w:val="00C36712"/>
    <w:rsid w:val="00C45277"/>
    <w:rsid w:val="00CB0664"/>
    <w:rsid w:val="00CF709A"/>
    <w:rsid w:val="00D1284B"/>
    <w:rsid w:val="00D176F4"/>
    <w:rsid w:val="00DB3756"/>
    <w:rsid w:val="00DC0D0D"/>
    <w:rsid w:val="00DC3AD7"/>
    <w:rsid w:val="00E76A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D99C3E"/>
  <w14:defaultImageDpi w14:val="330"/>
  <w15:docId w15:val="{23A07DB2-80B2-4113-B8B4-F3D2920E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E0CBF6DFB0498BA4C3D416F657D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E6028-FBDF-4EF1-BABA-0B38251C60F9}"/>
      </w:docPartPr>
      <w:docPartBody>
        <w:p w:rsidR="001435E7" w:rsidRDefault="00326586" w:rsidP="00326586">
          <w:pPr>
            <w:pStyle w:val="32E0CBF6DFB0498BA4C3D416F657DB41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2B1AA7947EF64EBCBD55BE7D43E7A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70BDC-CA75-401D-AFA8-E0B87EE6CA4B}"/>
      </w:docPartPr>
      <w:docPartBody>
        <w:p w:rsidR="001435E7" w:rsidRDefault="00326586" w:rsidP="00326586">
          <w:pPr>
            <w:pStyle w:val="2B1AA7947EF64EBCBD55BE7D43E7A724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86"/>
    <w:rsid w:val="001435E7"/>
    <w:rsid w:val="00285385"/>
    <w:rsid w:val="002E16CB"/>
    <w:rsid w:val="00326586"/>
    <w:rsid w:val="004E6F30"/>
    <w:rsid w:val="0052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E0CBF6DFB0498BA4C3D416F657DB41">
    <w:name w:val="32E0CBF6DFB0498BA4C3D416F657DB41"/>
    <w:rsid w:val="00326586"/>
  </w:style>
  <w:style w:type="paragraph" w:customStyle="1" w:styleId="2B1AA7947EF64EBCBD55BE7D43E7A724">
    <w:name w:val="2B1AA7947EF64EBCBD55BE7D43E7A724"/>
    <w:rsid w:val="003265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</Words>
  <Characters>3055</Characters>
  <Application>Microsoft Office Word</Application>
  <DocSecurity>0</DocSecurity>
  <Lines>381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Fact finding sheet – NEW 2025 version</dc:title>
  <dc:subject/>
  <dc:creator>OCTOBER 2025</dc:creator>
  <cp:keywords/>
  <dc:description>generated by python-docx</dc:description>
  <cp:lastModifiedBy>Ben Falconer</cp:lastModifiedBy>
  <cp:revision>2</cp:revision>
  <dcterms:created xsi:type="dcterms:W3CDTF">2025-10-31T14:14:00Z</dcterms:created>
  <dcterms:modified xsi:type="dcterms:W3CDTF">2025-10-31T14:14:00Z</dcterms:modified>
  <cp:category/>
</cp:coreProperties>
</file>